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b8fd" w14:textId="cc9b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мәслихатының 2019 жылғы 11 қаңтарындағы № 208-VI "2019-2021 жылдарға арналған Исатай ауданының ауылдық округтерінің бюджеттерін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2019 жылғы 5 сәуірдегі № 228-VI шешімі. Атырау облысының Әділет департаментінде 2019 жылғы 11 сәуірде № 4377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сәйкесжәне аудан әкімдігінің 2019-2021 жылдарға арналған ауылдық округтер бюджетін нақтылау туралы ұсынысын қарап, Исатай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2019 жылғы 11 қаңтардағы № 208-VI "2019-2021 жылдарға арналған Исатай ауданының ауылдық округтерінің бюджеттерін бекіту туралы" (нормативтік құқықтық актілерді мемлекеттік тіркеудің тізіліміне № 4330 санымен тіркелген, 2019 жылғы 21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"438 372" сандары "560 025" сандармен ауыстырылсын;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"28 761" сандары "29 761" сандармен ауыстырылсын;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"408 770" сандары "529 423" сандармен ауыстырылсын;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"438 372" сандары "560 025" сандармен ауыстырылсын;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"118 691" сандары "130 266" сандармен ауыстырылсын;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"5 440" сандары "6 440" сандармен ауыстырылсын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"113 100" сандары "123 675" сандармен ауыстырылсын;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"118 691" сандары "130 266" сандармен ауыстырылсын;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"106 649" сандары "146 867" сандармен ауыстырылсын;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"5 232" сандары "6 232" сандармен ауыстырылсын;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"101 309" сандары "140 527" сандармен ауыстырылсын;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"106 649" сандары "146 867" сандармен ауыстырылсын;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"119 627" сандары "156 281" сандармен ауыстырылсын;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"9 811" сандары "10 811" сандармен ауыстырылсын;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"109 646" сандары "145 300" сандармен ауыстырылсын;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"119 627" сандары "156 281" сандармен ауыстырылсын;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6–тармақта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"2 080" сандары "52 967" сандармен ауыстырылсын;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"2019 жылға арналған ауылдық округтердің бюджеттерінде аудандық </w:t>
      </w:r>
      <w:r>
        <w:rPr>
          <w:rFonts w:ascii="Times New Roman"/>
          <w:b w:val="false"/>
          <w:i w:val="false"/>
          <w:color w:val="000000"/>
          <w:sz w:val="28"/>
        </w:rPr>
        <w:t>бюджеттен 25 199 мың теңге сомасында ағымдағы нысаналы трансферттер көзделгені ескерілсін, оның ішінде: деген жолдар келесідей редакцияда мазмұндалсын: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"2019 жылға арналған ауылдық округтердің бюджеттерінде аудандық бюджеттен 231 299 мың теңге сомасында ағымдағы нысаналы трансферттер көзделгені ескерілсін, оның ішінде: 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беру ұйымдарын ағымдағы ұстауға және материалдық-техникалық жарақтандыруға -33 891 мың теңге; 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әкімі аппараттарын ағымдағы ұстау және материалдық-техникалық жарақтандыруға - 55 634 мың теңге; 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мекендерді көгалдандыру және абаттандыруға – 21 900 мың теңге ;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мекендердегі көшелерді жарықтандыруға – 9 000 мың теңге ; 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мекендердің санитариясын қамтамасыз етуге – 34 188 мың теңге; 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асыруға - 600 мың теңге ағымдағы нысаналы трансферттер көзделгені ескерілсін.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Исатай аудандық мәслихатының бюджет, қаржы, экономика, кәсіпкерлікті дамыту, аграрлық және экология жөніндегі тұрақты комиссиясына (А. Рахметов) жүктелсін.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Исатай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XXXVIII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4"/>
        <w:gridCol w:w="5406"/>
      </w:tblGrid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5 сәуірдегі № 228-VI "Исатай ауданы мәслихатының 2019 жылғы 11қаңтарындағы № 208-VI "2019-2021жылдарға арналған Исатай ауданының ауылдық округтерінің бюджеттерін бекіту туралы" шешіміне өзгерістер мен толықтырулар енгізу туралы" шешіміне 1-қосымша</w:t>
            </w:r>
          </w:p>
        </w:tc>
      </w:tr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11 қаңтардағы № 208-VI "2019-2021 жылдарға арналған Исатай ауданының ауылдық округтерінің бюджеттерін бекіту туралы" шешіміне 1-қосымша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2019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575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5 cәуірдегі № 228-VI"Исатай ауданы мәслихатының 2019 жылғы 11қаңтарындағы № 208-VI "2019-2021жылдарға арналған Исатай ауданының ауылдық округтерінің бюджеттерін бекіту туралы" шешіміне өзгерістер мен толықтырулар енгізу туралы" шешіміне 2-қосымша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11 қаңтардағы № 208-VI "2019-2021 жылдарға арналған Исатай ауданының ауылдық округтерінің бюджеттерін бекіту туралы" шешіміне 4-қосымша</w:t>
            </w:r>
          </w:p>
        </w:tc>
      </w:tr>
    </w:tbl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2019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575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130 266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4"/>
        <w:gridCol w:w="5406"/>
      </w:tblGrid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5 сәуірдегі № 228-VI "Исатай ауданы мәслихатының 2019 жылғы 11қаңтарындағы № 208-VI "2019-2021жылдарға арналған Исатай ауданының ауылдық округтерінің бюджеттерін бекіту туралы" шешіміне өзгерістер мен толықтырулар енгізу туралы" шешіміне 3-қосымша</w:t>
            </w:r>
          </w:p>
        </w:tc>
      </w:tr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11 қаңтардағы № 208-VI "2019-2021 жылдарға арналған Исатай ауданының ауылдық округтерінің бюджеттерін бекіту туралы" шешіміне 7-қосымша</w:t>
            </w:r>
          </w:p>
        </w:tc>
      </w:tr>
    </w:tbl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2019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575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5 cәуірдегі № 228-VI "Исатай ауданы мәслихатының 2019 жылғы 11қаңтарындағы № 208-VI "2019-2021жылдарға арналған Исатай ауданыныңауылдық округтерінің бюджеттерін бекіту туралы" шешіміне өзгерістер мен толықтырулар енгізу туралы" шешіміне 4-қосымша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2019жылғы 11 қаңтардағы № 208-VI "2019-2021 жылдарға арналған Исатай ауданының ауылдық округтерінің бюджеттерін бекіту туралы" шешіміне 10-қосымша</w:t>
            </w:r>
          </w:p>
        </w:tc>
      </w:tr>
    </w:tbl>
    <w:bookmarkStart w:name="z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2019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575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