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87fa" w14:textId="f5a8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04 желтоқсандағы №150-V "Алушылар санатының тізбесін және әлеуметтік көмектің шекті мөлшерлерін бекіту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2019 жылғы 26 сәуірдегі № 237-VI шешімі. Атырау облысының Әділет департаментінде 2019 жылғы 2 мамырда № 4390 болып тіркелді. Күші жойылды - Атырау облысы Исатай аудандық мәслихатының 2021 жылғы 6 желтоқсандағы № 83-VII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Исатай аудандық мәслихатының 06.12.2021 № </w:t>
      </w:r>
      <w:r>
        <w:rPr>
          <w:rFonts w:ascii="Times New Roman"/>
          <w:b w:val="false"/>
          <w:i w:val="false"/>
          <w:color w:val="ff0000"/>
          <w:sz w:val="28"/>
        </w:rPr>
        <w:t>83-VII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қаулысын қарап, Исатай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2013 жылғы 04 желтоқсандағы № 150-V "Алушылар санатының тізбесін және әлеуметтік көмектің шекті мөлшерлерін бекіту туралы" (нормативтік құқықтық актілерді мемлекеттік тіркеу тізіліміне № 2804 санымен тіркелген, "Нарын-таңы" газетінде 2013 жылғы 20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6), 7), 8) тармақшаларымен толықтырылсын: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1986-1987 жылдары Чернобыль атом электр станциясындағы апаттың, сондай-ақ азаматтық немесе әскери мақсаттағы объектiлердегi басқа да радиациялық апаттар мен авариялардың зардаптарын жоюға қатысқан, сондай-ақ ядролық сынақтар мен жаттығуларға тiкелей қатысқан адамдарға;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1988-1989 жылдардағы Чернобыль атом электр станциясындағы апаттың зардаптарын жоюға қатысушылар ішінен оқшаулау және көшіру жүргізілген аймақтан Қазақстан Республикасына көшірілген (өз еркiмен көшкен), көшірілген күнi анасының құрсағындағы болған балаларға;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Чернобыль атом электр станциясындағы апаттың, азаматтық немесе әскери мақсаттағы объектілердегі басқа да радиациялық апаттар мен авариялардың, ядролық қаруды сынаудың салдарынан мүгедек болған адамдарға, сондай-ақ ата-анасының бірінің радиациялық сәуле алуы себебінен генетикалық жағынан мүгедек болып қалған олардың балаларына".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Исатай аудандық мәслихатының әлеуметтік мәселелер, гендерлік саясат, үкіметтік емес ұйымдармен байланыс жөніндегі тұрақты комиссиясына (Л. Мутянова)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2019 жылдың 1 шілдесінен бастап туындаған құқықтық қатынастарға таралады.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