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aae6" w14:textId="480a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бойынша коммуналдық қалдықтардың түзілу және жинақталу нормаларын және тұрмыстық қатты қалдықтарды жинауға, әкетуге және көмуге арналған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2019 жылғы 2 шілдедегі № 252-VI шешімі. Атырау облысының Әділет департаментінде 2019 жылғы 11 шілдеде № 4444 болып тіркелді. Күші жойылды - Атырау облысы Исатай аудандық мәслихатының 2021 жылғы 27 сәуірдегі № 34-VІI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27.04.2021 № </w:t>
      </w:r>
      <w:r>
        <w:rPr>
          <w:rFonts w:ascii="Times New Roman"/>
          <w:b w:val="false"/>
          <w:i w:val="false"/>
          <w:color w:val="ff0000"/>
          <w:sz w:val="28"/>
        </w:rPr>
        <w:t>34-VIІ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10030 санымен тіркелді) және "Тұрмыстық қатты қалдықтарды жинауға, әкетуге, кәдеге жаратуға, қайта өңдеуге және көмуге арналған тарифті есептеу әдістемесін бекіту туралы" Қазақстан Республикасы Энергетика министрінің 2016 жылғы 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14285 санымен тіркелді)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ауданы бойынша коммуналдық қалдықтардың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Исатай ауданы бойынша тұрмыстық қатты қалдықтарды жинауға, әкетуге және көмуге арналған тарифтері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"Исатай ауданы бойынша коммуналдық қалдықтардың түзілу және жинақталу нормаларын бекіту туралы" Исатай ауданы мәслихатының 2016 жылғы 04 қарашадағы № 56-VI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3692 санымен тіркелген, 2016 жылғы 12 желтоқсанда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бюджет, қаржы, экономика, кәсіпкерлікті дамыту, аграрлық және экология мәселелері жөніндегі тұрақты комиссиясына (А. Рахметов)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тыс XL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"2" шілдедегі № 252-VI шешіміне № 1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коммуналдық қалдықтардың түзілу және жинақталу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4640"/>
        <w:gridCol w:w="2260"/>
        <w:gridCol w:w="3740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1есептік бірлікке, м3</w:t>
            </w:r>
          </w:p>
        </w:tc>
      </w:tr>
      <w:tr>
        <w:trPr>
          <w:trHeight w:val="30" w:hRule="atLeast"/>
        </w:trPr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Қонақүйлер,санаторийлер,демалысүйлері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Емханалар,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Ауруханалар,өзге де емдеу-сауықтыру мекемелері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жәнеойынзалдары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саудапавильондары, дүңгіршектер, сөрелер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саудаорны 1 м2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автомобильдіжууорындары, АЖС, гараждар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косметикалықсалондар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м2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шілдедегі 2019 жылғы № 252-VI аудандық мәслихаттың шешіміне 2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қатты тұрмыстық қалдықтарды жинауға, әкетуге және жоюға арналған тарифтері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484"/>
        <w:gridCol w:w="2269"/>
        <w:gridCol w:w="38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 тенге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жинауға, әкетуге арналған тарифтер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(жеке кәсіпкерлер үшін)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(кәсіпорындар үшін)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(бюджеттік мекемелер үшін)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көмуге, жоюға арналған тарифтер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