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e2f0" w14:textId="dad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15 шілдедегі № 260-VI шешімі. Атырау облысының Әділет департаментінде 2019 жылғы 23 шілдеде № 4469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ауылдық округтер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11 қаңтардағы № 208-VI "2019-2021 жылдарға арналған Исатай ауданының ауылдық округтерінің бюджеттерін бекіту туралы" (нормативтік құқықтық актілерді мемлекеттік тіркеудің тізіліміне № 4330 санымен тіркелген, 2019 жылғы 21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"560 025" сандары "633 407"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"29 761" сандары "27 921" сандармен ауыстырылсын;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"529 423" сандары "604 645" сандармен ауыстырылсын;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"560 025" сандары "640 567" сандармен ауыстырылсын;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"- 7 160" сандармен ауыстырылсын.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"7 160" сандарымен ауыстырылсын;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"7 160" сандарымен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"130 266" сандары "143 832" сандармен ауыстырылсын;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"6 440" сандары "5 632" сандармен ауыстырылсын;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"123 675" сандары "138 049" сандармен ауыстырылсын;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"130 266" сандары "145 879" сандармен ауыстырылсын;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"- 2 047" сандармен ауыстырылсын.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"2 047" сандарымен ауыстырылсын;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"2 047" сандарымен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"146 867" сандары "159 065" сандармен ауыстырылсын;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"6 232" сандары "4 654" сандармен ауыстырылсын;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"140 527" сандары "154 303" сандармен ауыстырылсын;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"146 867" сандары "161 257" сандармен ауыстырылсын;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"- 2 192" сандармен ауыстырылсын.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"2 192" сандарымен ауыстырылсын;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"2 192" сандарымен ауыстырылсын.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"156 281" сандары "174 062" сандармен ауыстырылсын;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"10 811" сандары "6 405" сандармен ауыстырылсын;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"145 300" сандары "167 487" сандармен ауыстырылсын;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"156 281" сандары "176 526" сандармен ауыстырылсын.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"- 2 464" сандармен ауыстырылсын.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тапшылығын қаржыландыру (профицитін пайдалану)" деген жолдағы "0" саны "2 464" сандарымен ауыстырылсын;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саны "2 464" сандарымен ауыстырылсын.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"231 299" сандар "356 858" сандармен ауыстырылсын;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"55 634" сандар "56 289" сандармен ауыстырылсын;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"52 967" сандар "51 618" сандармен ауыстырылсын;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"23 119" сандар "10 582" сандармен ауыстырылсын;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"21 900" сандар "45 802" сандармен ауыстырылсын;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109 712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5 176 мың теңге."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15 шілдедегі № 260-VI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 арналған Исатай ауданының ауылдық округтерінің бюджеттерін бекіту туралы" шешіміне 1-қосымша 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2019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15 шілдедегі № 260-VI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208-VI "2019-2021 жылдарғаарналған Исатай ауданының ауылдық округтерінің бюджеттерін бекіту туралы" шешіміне 4-қосымша 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15 шілдедегі № 260-VI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№ 208-VI "2019-2021 жылдарғаарналған Исатай ауданының ауылдық округтерінің бюджеттерін бекіту туралы" шешіміне 7-қосымша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2019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15 шілдедегі № 260-VI " Исатай ауданы мәслихатының 2019 жылғы 11 қаңтардағы № 208-VI "2019-2021 жылдарға арналған Исатай ауданының ауылдық округтерінің бюджеттерін бекіту туралы" шешіміне өзгерістер мен толықтырулар енгізу туралы"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2019 жылғы 11 қаңтардағы № 208-VI "2019-2021 жылдарғаарналған Исатай ауданының ауылдық округтерінің бюджеттерін бекіту туралы" шешіміне 10-қосымша </w:t>
            </w:r>
          </w:p>
        </w:tc>
      </w:tr>
    </w:tbl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2019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