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88e9" w14:textId="aa98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11 қаңтардағы № 208-VI "2019-2021 жылдарға арналған Исатай ауданының ауылдық округтерінің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23 желтоқсандағы № 282-VI шешімі. Атырау облысының Әділет департаментінде 2019 жылғы 27 желтоқсанда № 4557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2019-2021 жылдарға арналған ауылдық округтер бюджетін нақтылау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11 қаңтардағы № 208-VI "2019-2021 жылдарға арналған Исатай ауданының ауылдық округтерінің бюджетін бекіту туралы" (нормативтік құқықтық актілерді мемлекеттік тіркеудің тізіліміне № 4330 санымен тіркелген, 2019 жылғы 21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"648 312" сандары "645 778" сандармен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"33 978" сандары "37 021" сандармен ауыстырылсын;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"614 266" сандары "608 689" сандармен ауыстырылсын.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"655 472" сандары "652 938"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"146 976" сандары "148 175"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"5 632" сандары "6 091"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"68" сандары "76"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"141 276" сандары "142 008" сандармен ауыстырылсын.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"149 023" сандары "150 222" сандармен ауыстырылсын.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"168 841" сандары "163 241" сандармен ауыстырылсын;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"7 022" сандары "7 513" сандармен ауыстырылсын;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"300" сандары "302" сандармен ауыстырылсын;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"161 519" сандары "155 426" сандармен ауыстырылсын.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"171 033" сандары "165 433" сандармен ауыстырылсын.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"175 209" сандары "181 852" сандармен ауыстырылсын;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"14 941" сандары "16 586" сандармен ауыстырылсын;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"22" сандары "27" сандармен ауыстырылсын;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"160 246" сандары "165 239" сандармен ауыстырылсын.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"177 673" сандары "184 316"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"369 681" сандары "363 736" сандармен ауыстырылсын;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"34 593" сандары "43 449" сандармен ауыстырылсын;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"60 370" сандары "69 851" сандармен ауыстырылсын;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"49 070" сандары "43 070" сандармен ауыстырылсын;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"53 337" сандары "34 937" сандармен ауыстырылсын;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"9 077" сандары "8 702" сандармен ауыстырылсын;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"112 147" сандары "112 640" сандармен ауыстырылсын.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 2019 жылғы 23 желтоқсаны № 282-VI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 арналған Исатай ауданының ауылдық округтерінің бюджетін бекіту туралы" шешіміне 1-қосымша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2019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67"/>
        <w:gridCol w:w="415"/>
        <w:gridCol w:w="826"/>
        <w:gridCol w:w="644"/>
        <w:gridCol w:w="350"/>
        <w:gridCol w:w="521"/>
        <w:gridCol w:w="667"/>
        <w:gridCol w:w="343"/>
        <w:gridCol w:w="130"/>
        <w:gridCol w:w="5103"/>
        <w:gridCol w:w="219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23 желтоқсандағы № 282-V "Исатай ауданы мәслихатының 2019 жылғы 11 қаңтардағы № 208-VI "2019-2021 жылдарға арналған Исатай ауданының ауылдық округтерінің бюджетін бекіту туралы" шешіміне өзгерістер енгізу туралы" шешіміне 2-қосымша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 арналған Исатай ауданының ауылдық округтерінің бюджетін бекіту туралы" шешіміне 4-қосымша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2019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67"/>
        <w:gridCol w:w="415"/>
        <w:gridCol w:w="826"/>
        <w:gridCol w:w="644"/>
        <w:gridCol w:w="350"/>
        <w:gridCol w:w="521"/>
        <w:gridCol w:w="667"/>
        <w:gridCol w:w="343"/>
        <w:gridCol w:w="130"/>
        <w:gridCol w:w="5103"/>
        <w:gridCol w:w="219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23 желтоқсандағы № 282-V "Исатай ауданы мәслихатының 2019 жылғы 11 қаңтардағы № 208-VI "2019-2021 жылдарға арналған Исатай ауданының ауылдық округтерінің бюджетін бекіту туралы" шешіміне өзгерістер енгізу туралы" шешіміне 3-қосымша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жылдарғаарналған Исатай ауданының ауылдық округтерінің бюджетін бекіту туралы" шешіміне 7-қосымша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2019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67"/>
        <w:gridCol w:w="415"/>
        <w:gridCol w:w="826"/>
        <w:gridCol w:w="644"/>
        <w:gridCol w:w="350"/>
        <w:gridCol w:w="521"/>
        <w:gridCol w:w="667"/>
        <w:gridCol w:w="343"/>
        <w:gridCol w:w="130"/>
        <w:gridCol w:w="5103"/>
        <w:gridCol w:w="219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23 желтоқсандағы № 282-V "Исатай ауданы мәслихатының 2019 жылғы 11 қаңтардағы № 208-VI "2019-2021 жылдарға арналған Исатай ауданының ауылдық округтерінің бюджетін бекіту туралы" шешіміне өзгерістер енгізу туралы" шешіміне 4-қосымша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жылдарғаарналған Исатай ауданының ауылдық округтерінің бюджетін бекіту туралы" шешіміне 10-қосымша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2019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67"/>
        <w:gridCol w:w="415"/>
        <w:gridCol w:w="826"/>
        <w:gridCol w:w="644"/>
        <w:gridCol w:w="350"/>
        <w:gridCol w:w="521"/>
        <w:gridCol w:w="667"/>
        <w:gridCol w:w="343"/>
        <w:gridCol w:w="130"/>
        <w:gridCol w:w="5103"/>
        <w:gridCol w:w="219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