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e7ba" w14:textId="0e7e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Забурын ауылдық округі әкімінің 2019 жылғы 16 қазандағы № 19 шешімі. Атырау облысының Әділет департаментінде 2019 жылғы 18 қазанда № 4509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14 тамыздағы қорытындысына сәйкес, Забурын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ауданы, Забурын ауылдық округі, Зинеден ауылындағы "Қ.Қуанышбаев" шағын ауданы "Елорда"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Забурын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