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0b4d" w14:textId="24f0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2018 жылғы 29 желтоқсандағы № ХХХІ-2 "2019-2021 жылдарға арналған Қызылқоға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2019 жылғы 24 қазандағы № XLIII-1 шешімі. Атырау облысының Әділет департаментінде 2019 жылғы 31 қазанда № 4519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2019-2021 жылдарға арналған Қызылқоға ауданының ауылдық округтерінің бюджеттерін нақтылау туралы ұсынысын қарап, VI шақырылған аудандық мәслихат XLIII сессиясында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2018 жылғы 29 желтоқсандағы № ХХХІ-2 "2019-2021 жылдарға арналған Қызылқоға ауданының ауылдық округтерінің бюджеттерін бекіту туралы" (нормативтік құқықтық актілердің мемлекеттік тіркеу тізімінде № 4317 тіркелген, 2019 жылғы 17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"315 482" деген сандар "305 022" деген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"292 735" деген сандар "282 275" деген сандармен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"316 890" деген сандар "306 430" деген сандармен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"112 464" деген сандар "118 942" деген сандармен ауыстырылсын;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"2 309" деген сандар "2 284" деген сандармен ауыстырылсын;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жолындағы "0" деген сан "25" деген сандармен ауыстырылсын;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"110 155" деген сандар "116 633" деген сандармен ауыстырылсын;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"113 239" деген сандар "119 717" деген сандармен ауыстырылсын;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"86 033" деген сандар "88 857" деген сандармен ауыстырылсын;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"83 886" деген сандар "86 710" деген сандармен ауыстырылсын;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"86 685" деген сандар "89 509" деген сандармен ауыстырылсын;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"249 398" деген сандар "262 433" деген сандармен ауыстырылсын;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"232 098" деген сандар "245 133" деген сандармен ауыстырылсын;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"252 166" деген сандар "265 201" деген сандармен ауыстырылсын;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"98 552" деген сандар "114 687" деген сандармен ауыстырылсын;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"88 512" деген сандар "104 647" деген сандармен ауыстырылсын;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"98 970" деген сандар "115 105" деген сандармен ауыстырылсын;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аудандық мәслихаттың бюджет, қаржы, экономика, кәсіпкерлікті дамыту, аграрлық мәселелер және экология жөніндегі тұрақты комиссияға (А. Баймуратова) жүктелсін.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енгiзiледi.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XLIII сессиясының 2019 жылғы 24 қазандағы № XLIII-1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ХХХІ сессиясының 2018 жылғы 29 желтоқсандағы № ХХХІ-2 шешіміне 1 қосымша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Миялы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4"/>
        <w:gridCol w:w="299"/>
        <w:gridCol w:w="614"/>
        <w:gridCol w:w="817"/>
        <w:gridCol w:w="422"/>
        <w:gridCol w:w="7"/>
        <w:gridCol w:w="609"/>
        <w:gridCol w:w="638"/>
        <w:gridCol w:w="5579"/>
        <w:gridCol w:w="239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XLIII сессиясының 2019 жылғы 24 қазандағы № XLIII-1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ХХХІ сессиясының 2018 жылғы 29 желтоқсандағы № ХХХІ-2 шешіміне 4 қосымша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Ойыл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4"/>
        <w:gridCol w:w="299"/>
        <w:gridCol w:w="614"/>
        <w:gridCol w:w="817"/>
        <w:gridCol w:w="422"/>
        <w:gridCol w:w="7"/>
        <w:gridCol w:w="609"/>
        <w:gridCol w:w="638"/>
        <w:gridCol w:w="5579"/>
        <w:gridCol w:w="239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118 942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XLIII сессиясының 2019 жылғы 24 қазандағы № XLIII-1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ХХХІ сессиясының 2018 жылғы 29 желтоқсандағы № ХХХІ-2 шешіміне 7 қосымша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Тасшағыл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5"/>
        <w:gridCol w:w="307"/>
        <w:gridCol w:w="630"/>
        <w:gridCol w:w="840"/>
        <w:gridCol w:w="434"/>
        <w:gridCol w:w="7"/>
        <w:gridCol w:w="625"/>
        <w:gridCol w:w="656"/>
        <w:gridCol w:w="5732"/>
        <w:gridCol w:w="212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XLIII сессиясының 2019 жылғы 24 қазандағы № XLIII-1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ХХХІ сессиясының 2018 жылғы 29 желтоқсандағы № ХХХІ-2 шешіміне 10 қосымша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Сағыз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4"/>
        <w:gridCol w:w="299"/>
        <w:gridCol w:w="614"/>
        <w:gridCol w:w="817"/>
        <w:gridCol w:w="422"/>
        <w:gridCol w:w="7"/>
        <w:gridCol w:w="609"/>
        <w:gridCol w:w="638"/>
        <w:gridCol w:w="5579"/>
        <w:gridCol w:w="239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XLIII сессиясының 2019 жылғы 24 қазандағы № XLIII-1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ХХХІ сессиясының 2018 жылғы 29 желтоқсандағы № ХХХІ-2 шешіміне 13 қосымша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Мұқыр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4"/>
        <w:gridCol w:w="299"/>
        <w:gridCol w:w="614"/>
        <w:gridCol w:w="817"/>
        <w:gridCol w:w="422"/>
        <w:gridCol w:w="7"/>
        <w:gridCol w:w="609"/>
        <w:gridCol w:w="638"/>
        <w:gridCol w:w="5579"/>
        <w:gridCol w:w="239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