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7c35" w14:textId="2e67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Қызылқоға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2019 жылғы 30 желтоқсандағы № XLVІІ-4 шешімі. Атырау облысының Әділет департаментінде 2020 жылғы 13 қаңтарда № 4573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14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2020-2022 жылдарға арналған Қызылқоға ауданының ауылдық округтерінің бюджеттерінің жобаларын қарап, VI шақырылған аудандық мәслихат ХLVІІ сессиясында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2020 жылға мынадай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376 277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365 740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430 158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- 53 881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53 881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47 803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Қызылқоға аудандық мәслихатының 22.06.2020 № </w:t>
      </w:r>
      <w:r>
        <w:rPr>
          <w:rFonts w:ascii="Times New Roman"/>
          <w:b w:val="false"/>
          <w:i w:val="false"/>
          <w:color w:val="000000"/>
          <w:sz w:val="28"/>
        </w:rPr>
        <w:t>LIV-1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12.10.2020 № </w:t>
      </w:r>
      <w:r>
        <w:rPr>
          <w:rFonts w:ascii="Times New Roman"/>
          <w:b w:val="false"/>
          <w:i w:val="false"/>
          <w:color w:val="000000"/>
          <w:sz w:val="28"/>
        </w:rPr>
        <w:t>LVІІ-1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2020 жылға мынадай көлемде бекітілсін: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108 280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1 893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106 362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309 096 мың теңге;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- 200 816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200 816 мың теңге: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200 406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Қызылқоға аудандық мәслихатының 22.06.2020 № </w:t>
      </w:r>
      <w:r>
        <w:rPr>
          <w:rFonts w:ascii="Times New Roman"/>
          <w:b w:val="false"/>
          <w:i w:val="false"/>
          <w:color w:val="000000"/>
          <w:sz w:val="28"/>
        </w:rPr>
        <w:t>LIV-1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12.10.2020 № </w:t>
      </w:r>
      <w:r>
        <w:rPr>
          <w:rFonts w:ascii="Times New Roman"/>
          <w:b w:val="false"/>
          <w:i w:val="false"/>
          <w:color w:val="000000"/>
          <w:sz w:val="28"/>
        </w:rPr>
        <w:t>LVІІ-1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2020 жылға мынадай көлемдерде бекітілсін: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102 450 мың теңге, 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1 804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100 646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103 844 мың теңге;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- 1 394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1 394 мың теңге: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Қызылқоға аудандық мәслихатының 22.06.2020 № </w:t>
      </w:r>
      <w:r>
        <w:rPr>
          <w:rFonts w:ascii="Times New Roman"/>
          <w:b w:val="false"/>
          <w:i w:val="false"/>
          <w:color w:val="000000"/>
          <w:sz w:val="28"/>
        </w:rPr>
        <w:t>LIV-1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12.10.2020 № </w:t>
      </w:r>
      <w:r>
        <w:rPr>
          <w:rFonts w:ascii="Times New Roman"/>
          <w:b w:val="false"/>
          <w:i w:val="false"/>
          <w:color w:val="000000"/>
          <w:sz w:val="28"/>
        </w:rPr>
        <w:t>LVІІ-1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2020 жылға мынадай көлемдерде бекітілсін: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263 467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9 217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285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253 965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264 836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- 1 369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1 369 мың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Қызылқоға аудандық мәслихатының 22.06.2020 № </w:t>
      </w:r>
      <w:r>
        <w:rPr>
          <w:rFonts w:ascii="Times New Roman"/>
          <w:b w:val="false"/>
          <w:i w:val="false"/>
          <w:color w:val="000000"/>
          <w:sz w:val="28"/>
        </w:rPr>
        <w:t>LIV-1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12.10.2020 № </w:t>
      </w:r>
      <w:r>
        <w:rPr>
          <w:rFonts w:ascii="Times New Roman"/>
          <w:b w:val="false"/>
          <w:i w:val="false"/>
          <w:color w:val="000000"/>
          <w:sz w:val="28"/>
        </w:rPr>
        <w:t>LVІІ-1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2020 жылға мынадай көлемдерде бекітілсін: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115 147 мың теңге, оның ішінде: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7 660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107 372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115 819 мың теңге;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- 672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672 мың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Қызылқоға аудандық мәслихатының 22.06.2020 № </w:t>
      </w:r>
      <w:r>
        <w:rPr>
          <w:rFonts w:ascii="Times New Roman"/>
          <w:b w:val="false"/>
          <w:i w:val="false"/>
          <w:color w:val="000000"/>
          <w:sz w:val="28"/>
        </w:rPr>
        <w:t>LIV-1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12.10.2020 № </w:t>
      </w:r>
      <w:r>
        <w:rPr>
          <w:rFonts w:ascii="Times New Roman"/>
          <w:b w:val="false"/>
          <w:i w:val="false"/>
          <w:color w:val="000000"/>
          <w:sz w:val="28"/>
        </w:rPr>
        <w:t>LVІІ-1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Көздіғара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2020 жылға мынадай көлемдерде бекітілсін: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103 481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102 671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103 481 мың теңге;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Қызылқоға аудандық мәслихатының 22.06.2020 № </w:t>
      </w:r>
      <w:r>
        <w:rPr>
          <w:rFonts w:ascii="Times New Roman"/>
          <w:b w:val="false"/>
          <w:i w:val="false"/>
          <w:color w:val="000000"/>
          <w:sz w:val="28"/>
        </w:rPr>
        <w:t>LIV-1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12.10.2020 № </w:t>
      </w:r>
      <w:r>
        <w:rPr>
          <w:rFonts w:ascii="Times New Roman"/>
          <w:b w:val="false"/>
          <w:i w:val="false"/>
          <w:color w:val="000000"/>
          <w:sz w:val="28"/>
        </w:rPr>
        <w:t>LVІІ-1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Қызылқоға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2020 жылға мынадай көлемдерде бекітілсін: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101 693 мың теңге, оның ішінде: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100 703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101 693 мың теңге; 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Қызылқоға аудандық мәслихатының 22.06.2020 № </w:t>
      </w:r>
      <w:r>
        <w:rPr>
          <w:rFonts w:ascii="Times New Roman"/>
          <w:b w:val="false"/>
          <w:i w:val="false"/>
          <w:color w:val="000000"/>
          <w:sz w:val="28"/>
        </w:rPr>
        <w:t>LIV-1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12.10.2020 № </w:t>
      </w:r>
      <w:r>
        <w:rPr>
          <w:rFonts w:ascii="Times New Roman"/>
          <w:b w:val="false"/>
          <w:i w:val="false"/>
          <w:color w:val="000000"/>
          <w:sz w:val="28"/>
        </w:rPr>
        <w:t>LVІІ-1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2020 жылға мынадай көлемдерде бекітілсін: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92 731 мың теңге, оның ішінде: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91 671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92 731 мың теңге; 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Атырау облысы Қызылқоға аудандық мәслихатының 22.06.2020 № </w:t>
      </w:r>
      <w:r>
        <w:rPr>
          <w:rFonts w:ascii="Times New Roman"/>
          <w:b w:val="false"/>
          <w:i w:val="false"/>
          <w:color w:val="000000"/>
          <w:sz w:val="28"/>
        </w:rPr>
        <w:t>LIV-1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12.10.2020 № </w:t>
      </w:r>
      <w:r>
        <w:rPr>
          <w:rFonts w:ascii="Times New Roman"/>
          <w:b w:val="false"/>
          <w:i w:val="false"/>
          <w:color w:val="000000"/>
          <w:sz w:val="28"/>
        </w:rPr>
        <w:t>LVІІ-1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Жангелдин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2020 жылға мынадай көлемдерде бекітілсін: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98 618 мың теңге, оның ішінде: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97 778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98 618 мың теңге; 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Атырау облысы Қызылқоға аудандық мәслихатының 22.06.2020 № </w:t>
      </w:r>
      <w:r>
        <w:rPr>
          <w:rFonts w:ascii="Times New Roman"/>
          <w:b w:val="false"/>
          <w:i w:val="false"/>
          <w:color w:val="000000"/>
          <w:sz w:val="28"/>
        </w:rPr>
        <w:t>LIV-1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12.10.2020 № </w:t>
      </w:r>
      <w:r>
        <w:rPr>
          <w:rFonts w:ascii="Times New Roman"/>
          <w:b w:val="false"/>
          <w:i w:val="false"/>
          <w:color w:val="000000"/>
          <w:sz w:val="28"/>
        </w:rPr>
        <w:t>LVІІ-1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Тайсойған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2020 жылға мынадай көлемдерде бекітілсін: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47 136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1 127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45 977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47 136 мың теңге;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Атырау облысы Қызылқоға аудандық мәслихатының 22.06.2020 № </w:t>
      </w:r>
      <w:r>
        <w:rPr>
          <w:rFonts w:ascii="Times New Roman"/>
          <w:b w:val="false"/>
          <w:i w:val="false"/>
          <w:color w:val="000000"/>
          <w:sz w:val="28"/>
        </w:rPr>
        <w:t>LIV-1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12.10.2020 № </w:t>
      </w:r>
      <w:r>
        <w:rPr>
          <w:rFonts w:ascii="Times New Roman"/>
          <w:b w:val="false"/>
          <w:i w:val="false"/>
          <w:color w:val="000000"/>
          <w:sz w:val="28"/>
        </w:rPr>
        <w:t>LVІІ-1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Аудандық бюджеттен ауылдық округтер бюджеттеріне берілетін субвенциялар көлемдері 2020 жылға 1 046 141 мың теңге сомасында, оның ішінде: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314 249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85 457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64 870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176 003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76 416 мың;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Көздіғара ауылдық округіне – 69 653 мың;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ауылдық округіне – 79 945 мың;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– 73 194 мың;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ауылдық округіне – 72 595 мың;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Тайсойған ауылдық округіне – 33 759 мың теңге көзделсін.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12. Алынып тасталды Атырау облысы Қызылқоға аудандық мәслихатының 22.06.2020 № </w:t>
      </w:r>
      <w:r>
        <w:rPr>
          <w:rFonts w:ascii="Times New Roman"/>
          <w:b w:val="false"/>
          <w:i w:val="false"/>
          <w:color w:val="000000"/>
          <w:sz w:val="28"/>
        </w:rPr>
        <w:t>LIV-1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2020 жылдың 1 қаңтарынан бастап қолданысқа енгiзiледi.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Миялы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Қызылқоға аудандық мәслихатының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185"/>
        <w:gridCol w:w="197"/>
        <w:gridCol w:w="560"/>
        <w:gridCol w:w="38"/>
        <w:gridCol w:w="38"/>
        <w:gridCol w:w="38"/>
        <w:gridCol w:w="1111"/>
        <w:gridCol w:w="603"/>
        <w:gridCol w:w="611"/>
        <w:gridCol w:w="12"/>
        <w:gridCol w:w="2"/>
        <w:gridCol w:w="2"/>
        <w:gridCol w:w="2"/>
        <w:gridCol w:w="1981"/>
        <w:gridCol w:w="2"/>
        <w:gridCol w:w="3657"/>
        <w:gridCol w:w="2359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 қосымша</w:t>
            </w:r>
          </w:p>
        </w:tc>
      </w:tr>
    </w:tbl>
    <w:bookmarkStart w:name="z20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Миялы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3 қосымша</w:t>
            </w:r>
          </w:p>
        </w:tc>
      </w:tr>
    </w:tbl>
    <w:bookmarkStart w:name="z20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Миялы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Қызылқоға аудандық мәслихатының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282"/>
        <w:gridCol w:w="557"/>
        <w:gridCol w:w="14"/>
        <w:gridCol w:w="14"/>
        <w:gridCol w:w="14"/>
        <w:gridCol w:w="14"/>
        <w:gridCol w:w="1157"/>
        <w:gridCol w:w="1203"/>
        <w:gridCol w:w="11"/>
        <w:gridCol w:w="2"/>
        <w:gridCol w:w="7"/>
        <w:gridCol w:w="7"/>
        <w:gridCol w:w="1423"/>
        <w:gridCol w:w="892"/>
        <w:gridCol w:w="2"/>
        <w:gridCol w:w="3258"/>
        <w:gridCol w:w="2549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5 қосымша</w:t>
            </w:r>
          </w:p>
        </w:tc>
      </w:tr>
    </w:tbl>
    <w:bookmarkStart w:name="z21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Ойыл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6 қосымша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Тасшағыл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Қызылқоға аудандық мәслихатының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8 қосымша</w:t>
            </w:r>
          </w:p>
        </w:tc>
      </w:tr>
    </w:tbl>
    <w:bookmarkStart w:name="z21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Тасшағыл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9 қосымша</w:t>
            </w:r>
          </w:p>
        </w:tc>
      </w:tr>
    </w:tbl>
    <w:bookmarkStart w:name="z21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Тасшағыл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Сағыз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Қызылқоға аудандық мәслихатының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264 836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11 қосымша</w:t>
            </w:r>
          </w:p>
        </w:tc>
      </w:tr>
    </w:tbl>
    <w:bookmarkStart w:name="z22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Сағыз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12 қосымша</w:t>
            </w:r>
          </w:p>
        </w:tc>
      </w:tr>
    </w:tbl>
    <w:bookmarkStart w:name="z22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Сағыз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Қызылқоға аудандық мәслихатының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14 қосымша</w:t>
            </w:r>
          </w:p>
        </w:tc>
      </w:tr>
    </w:tbl>
    <w:bookmarkStart w:name="z22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Мұқыр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15 қосымша</w:t>
            </w:r>
          </w:p>
        </w:tc>
      </w:tr>
    </w:tbl>
    <w:bookmarkStart w:name="z23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Мұқыр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Көздіғара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Қызылқоға аудандық мәслихатының 21.12.2020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17 қосымша</w:t>
            </w:r>
          </w:p>
        </w:tc>
      </w:tr>
    </w:tbl>
    <w:bookmarkStart w:name="z23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Көздіғара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18 қосымша</w:t>
            </w:r>
          </w:p>
        </w:tc>
      </w:tr>
    </w:tbl>
    <w:bookmarkStart w:name="z23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Көздіғара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Қызылқоға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Қызылқоға аудандық мәслихатының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20 қосымша</w:t>
            </w:r>
          </w:p>
        </w:tc>
      </w:tr>
    </w:tbl>
    <w:bookmarkStart w:name="z24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Қызылқоға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21 қосымша</w:t>
            </w:r>
          </w:p>
        </w:tc>
      </w:tr>
    </w:tbl>
    <w:bookmarkStart w:name="z24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Қызылқоға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Атырау облысы Қызылқоға аудандық мәслихатының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23 қосымша</w:t>
            </w:r>
          </w:p>
        </w:tc>
      </w:tr>
    </w:tbl>
    <w:bookmarkStart w:name="z24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24 қосымша</w:t>
            </w:r>
          </w:p>
        </w:tc>
      </w:tr>
    </w:tbl>
    <w:bookmarkStart w:name="z24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Жангелдин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Атырау облысы Қызылқоға аудандық мәслихатының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26 қосымша</w:t>
            </w:r>
          </w:p>
        </w:tc>
      </w:tr>
    </w:tbl>
    <w:bookmarkStart w:name="z25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Жангелдин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27 қосымша</w:t>
            </w:r>
          </w:p>
        </w:tc>
      </w:tr>
    </w:tbl>
    <w:bookmarkStart w:name="z25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Жангелдин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Тайсойған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Атырау облысы Қызылқоға аудандық мәслихатының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29 қосымша</w:t>
            </w:r>
          </w:p>
        </w:tc>
      </w:tr>
    </w:tbl>
    <w:bookmarkStart w:name="z25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Тайсойған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30 қосымша</w:t>
            </w:r>
          </w:p>
        </w:tc>
      </w:tr>
    </w:tbl>
    <w:bookmarkStart w:name="z26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Тайсойған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