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44916" w14:textId="7c449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Мұқыр ауылдық округі әкімінің 2019 жылғы 15 мамырдағы № 18 шешімі. Атырау облысының Әділет департаментінде 2019 жылғы 16 мамырда № 4397 болып тіркелді. Күші жойылды - Атырау облысы Қызылқоға ауданы Мұқыр ауылдық округі әкімінің 2019 жылғы 5 қыркүйектегі № 33 (алғашқы ресми жарияланған күнінен кейін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ауданы Мұқыр ауылдық округі әкімінің 05.09.2019 № </w:t>
      </w:r>
      <w:r>
        <w:rPr>
          <w:rFonts w:ascii="Times New Roman"/>
          <w:b w:val="false"/>
          <w:i w:val="false"/>
          <w:color w:val="ff0000"/>
          <w:sz w:val="28"/>
        </w:rPr>
        <w:t>33</w:t>
      </w:r>
      <w:r>
        <w:rPr>
          <w:rFonts w:ascii="Times New Roman"/>
          <w:b w:val="false"/>
          <w:i w:val="false"/>
          <w:color w:val="ff0000"/>
          <w:sz w:val="28"/>
        </w:rPr>
        <w:t xml:space="preserve"> (алғашқы ресми жарияланған күнінен кейін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Қызылқоға аудандық аумақтық инспекциясы" мемлекеттік мекемесінің бас мемлекеттік ветеринариялық-санитариялық инспекторының міндетін уақытша атқарушының 2019 жылғы 1 сәуірдегі № 91 ұсынысы негізінде Мұқыр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Мұқыр ауылының тұрғыны Қ. Ризуановтың мүйізді ірі қара малынан құтыру ауруының пайда болуына байланысты тұрғын үйі аумағына шектеу іс-шаралары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"Қызылқоға аудандық орталық ауруханасы" шаруашылық жүргізу құқығындағы коммуналдық мемлекеттік кәсіпорнына (келісім бойынша), "Қазақстан Республикасы Денсаулық сақтау министрлігінің Қоғамдық денсаулық сақтау комитеті Атырау облысы Қоғамдық денсаулық сақтау департаментінің Қызылқоға аудандық қоғамдық денсаулық сақтау басқармасы" республикалық мемлекеттік мекемесіне (келісім бойынша)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орындалысын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Округ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Есқалиев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