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56f2" w14:textId="55d5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Жангелдин ауылдық округі әкімінің 2019 жылғы 7 қазандағы № 19 шешімі. Атырау облысының Әділет департаментінде 2019 жылғы 8 қазанда № 4498 болып тіркелді. Күші жойылды - Атырау облысы Қызылқоға ауданы Жангелдин ауылдық округі әкімінің 2019 жылғы 10 желтоқсандағы № 27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Жангелдин ауылдық округі әкімінің 10.12.2019 № </w:t>
      </w:r>
      <w:r>
        <w:rPr>
          <w:rFonts w:ascii="Times New Roman"/>
          <w:b w:val="false"/>
          <w:i w:val="false"/>
          <w:color w:val="ff0000"/>
          <w:sz w:val="28"/>
        </w:rPr>
        <w:t>27</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2019 жылғы 29 тамыздағы № 11-10/199 ұсынысы негізінде Жангелдин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Жангелдин ауылдық округіне қарасты "Секер-Самай" аумағында қарасан ауруының пайда болуына байланысты карантин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 республикалық мемлекеттік мекемесі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