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405d" w14:textId="c0d4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Индер ауданының ауылдық округтерінің және Индербор кентінің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11 қаңтардағы № 247-VI шешімі. Атырау облысының Әділет департаментінде 2019 жылғы 15 қаңтарда № 4329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2019-2021 жылдарға арналған Индер ауданының ауылдық округтерінің және Индербор кентінің бюджеттерінің жобаларын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114 690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109 896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116 251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1 561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ауылдық округ бюджетінде аудандық бюджеттен- 87 628 мың теңге көлемінде субвенция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Индер аудандық мәслихатының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83 129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77 179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84 942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 бюджетінде аудандық бюджеттен – 62 271 мың теңге көлемінде субвенция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71 711 мың теңге,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- 6 390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65 321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72 746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1 035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ауылдық округ бюджетінде аудандық бюджеттен – 50 502 мың теңге көлемінде субвенция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Индер аудандық мәслихатының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 бекітілсін: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113 690 мың теңге, оның ішінде: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6 090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108 157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115 539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ауылдық округ бюджетінде аудандық бюджеттен – 82 960 мың теңге көлемінде субвенция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Атырау облысы Индер аудандық мәслихатының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2019-2021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 бекітілсін: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180 874 мың теңге, оның ішінде: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- 6 310 мың теңге;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173 564 мың теңге;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183 351 мың теңге;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2019 жылға арналған ауылдық округ бюджетінде аудандық бюджеттен – 105 942 мың теңге көлемінде субвенция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10-тармаққа өзгерістер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2019-2021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 бекітілсін: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1 946 217 мың теңге, оның ішінде: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68 526 мың теңге;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 теңге; 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1 882 941 мың теңге;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1 955 984 мың теңге;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теңге;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теңге, оның ішінде: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9 767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11-тармаққа өзгерістер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2019 жылға арналған кент бюджетінде аудандық бюджеттен – 412 454 мың теңге көлемінде субвенция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12-тармаққа өзгеріс енгізілді - Атырау облысы Индер аудандық мәслихатының 04.03.2019 № </w:t>
      </w:r>
      <w:r>
        <w:rPr>
          <w:rFonts w:ascii="Times New Roman"/>
          <w:b w:val="false"/>
          <w:i w:val="false"/>
          <w:color w:val="000000"/>
          <w:sz w:val="28"/>
        </w:rPr>
        <w:t>273-VI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17.07.2019 № </w:t>
      </w:r>
      <w:r>
        <w:rPr>
          <w:rFonts w:ascii="Times New Roman"/>
          <w:b w:val="false"/>
          <w:i w:val="false"/>
          <w:color w:val="000000"/>
          <w:sz w:val="28"/>
        </w:rPr>
        <w:t>301-VI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08.11.2019 № </w:t>
      </w:r>
      <w:r>
        <w:rPr>
          <w:rFonts w:ascii="Times New Roman"/>
          <w:b w:val="false"/>
          <w:i w:val="false"/>
          <w:color w:val="000000"/>
          <w:sz w:val="28"/>
        </w:rPr>
        <w:t>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23.12.2019 № </w:t>
      </w:r>
      <w:r>
        <w:rPr>
          <w:rFonts w:ascii="Times New Roman"/>
          <w:b w:val="false"/>
          <w:i w:val="false"/>
          <w:color w:val="00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2019 жылдың 1 қаңтарынан бастап қолданысқа енгiзiледi.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Зайдекенов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2-қосымша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2020 жылға арналған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719"/>
        <w:gridCol w:w="1107"/>
        <w:gridCol w:w="4188"/>
        <w:gridCol w:w="3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3-қосымша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2021 жылға арналған бюджеті 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0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5-қосымша</w:t>
            </w:r>
          </w:p>
        </w:tc>
      </w:tr>
    </w:tbl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2020 жылға арналған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5 670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2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6-қосымша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2021 жылға арналған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5 670 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4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8-қосымша</w:t>
            </w:r>
          </w:p>
        </w:tc>
      </w:tr>
    </w:tbl>
    <w:bookmarkStart w:name="z14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2020 жылға арналған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6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9-қосымша</w:t>
            </w:r>
          </w:p>
        </w:tc>
      </w:tr>
    </w:tbl>
    <w:bookmarkStart w:name="z15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2021 жылға арналған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6"/>
        <w:gridCol w:w="811"/>
        <w:gridCol w:w="1711"/>
        <w:gridCol w:w="1711"/>
        <w:gridCol w:w="3972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8"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11-қосымша</w:t>
            </w:r>
          </w:p>
        </w:tc>
      </w:tr>
    </w:tbl>
    <w:bookmarkStart w:name="z1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2020 жылға арналған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0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12-қосымша</w:t>
            </w:r>
          </w:p>
        </w:tc>
      </w:tr>
    </w:tbl>
    <w:bookmarkStart w:name="z15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2021 жылға арналған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3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14-қосымша</w:t>
            </w:r>
          </w:p>
        </w:tc>
      </w:tr>
    </w:tbl>
    <w:bookmarkStart w:name="z16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2020 жылға арналған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5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54 123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 2019 жылғы "11" қаңтардағы кезектен тыс ХХХІ сессиясының № 247-VI шешiмiне 15-қосымша</w:t>
            </w:r>
          </w:p>
        </w:tc>
      </w:tr>
    </w:tbl>
    <w:bookmarkStart w:name="z16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2021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54 123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мәслихатының 23.12.2019 № </w:t>
      </w:r>
      <w:r>
        <w:rPr>
          <w:rFonts w:ascii="Times New Roman"/>
          <w:b w:val="false"/>
          <w:i w:val="false"/>
          <w:color w:val="ff0000"/>
          <w:sz w:val="28"/>
        </w:rPr>
        <w:t>342-VI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528"/>
        <w:gridCol w:w="984"/>
        <w:gridCol w:w="3723"/>
        <w:gridCol w:w="4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1 946 217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21 718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4"/>
        <w:gridCol w:w="576"/>
        <w:gridCol w:w="1374"/>
        <w:gridCol w:w="1214"/>
        <w:gridCol w:w="5430"/>
        <w:gridCol w:w="2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1 955 984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17-қосымша</w:t>
            </w:r>
          </w:p>
        </w:tc>
      </w:tr>
    </w:tbl>
    <w:bookmarkStart w:name="z17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2020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"11" қаңтардағы кезектен тыс ХХХІ сессиясының № 247-VI шешiмiне 18-қосымша</w:t>
            </w:r>
          </w:p>
        </w:tc>
      </w:tr>
    </w:tbl>
    <w:bookmarkStart w:name="z17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2021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637"/>
        <w:gridCol w:w="1054"/>
        <w:gridCol w:w="3988"/>
        <w:gridCol w:w="4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1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