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a8a5" w14:textId="4aba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ауданының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2019 жылғы 23 тамыздағы № 247 қаулысы. Атырау облысының Әділет департаментінде 2019 жылғы 28 тамызда № 4482 болып тіркелді. Күші жойылды - Атырау облысы Индер ауданы әкімдігінің 2021 жылғы 5 сәуірдегі № 54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ауданы әкімдігінің 05.04.2021 № </w:t>
      </w:r>
      <w:r>
        <w:rPr>
          <w:rFonts w:ascii="Times New Roman"/>
          <w:b w:val="false"/>
          <w:i w:val="false"/>
          <w:color w:val="ff0000"/>
          <w:sz w:val="28"/>
        </w:rPr>
        <w:t>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ауданының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C. Өтеғұловқа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 2019 жылғы "23"тамыздағы №247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ауданының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869"/>
        <w:gridCol w:w="7720"/>
        <w:gridCol w:w="1237"/>
        <w:gridCol w:w="1238"/>
      </w:tblGrid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7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Шатырларда (павильондарда)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Қ.Төленбаев көшесі, "Алға" базарының алдындағы алаң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көшесі, "Жасұлан" базарының алдындағы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С.Тұңғатаров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Денсаулық сақтау басқармасының "Атырау облыстық психикалық денсаулық орталығы" шаруашылық жүргізу құқығындағы коммуналдық мемлекеттік кәсіпорыны ғимаратының алдындағы учаске</w:t>
            </w:r>
          </w:p>
          <w:bookmarkEnd w:id="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көл жағалауы, Индербор кентінен 15 км қашықтықта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Н.Меңдіғалиев көшесі №45, парк аумағы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С.Бейбарыс көшесі, №6 үйдің жанындағы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 маңындағы парк аумағы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№17 үйдің алдындағы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№19 үйдің жанындағы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№22 үйдің жанындағы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Ж.Кенжетаев көшесі, "Индер аудандық білім, денешынықтыру және спорт бөлімінің "Көктем" қазақ орта мектебі" коммуналдық мемлекеттік мекемесі ғимаратының жанындағы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 №43а, 43б үйлерінің артындағы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 №18, 20 үйлердің алдындағы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Қ.Тұхфатов көшесі, "Әйіп қажы" мешітінің алдындағы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ауылдық округі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С.Датов көшесі 1б, орталық алаң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 №2А, "Жарсуат ауылдық округі әкімінің аппараты" мемлекеттік мекемесінің теңгеріміндегі автотұрақ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Қ.Кемалиев көшесі №10, Атырау облысы Денсаулық сақтау басқармасының "Индер аудандық орталық ауруханасы" шаруашылық жүргізу құқығындағы коммуналдық мемлекеттік кәсіпорынының Құрылыс ауылдық медициналық пункт алдындағы ашық алаң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ауылдық округі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О.Айтбаев көшесінің бойындағы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ауылдық округі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И.Үсенов көшесі №15 үй алдындағы учаске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С.Датов көшесіндегі алаң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Б.Бозекенов көшесіндегі алаң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және М.Қабиұлы көшелерінің қиылысы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Т.Жылысов көшесіндегі №1 үйдің жанындағы аумақ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