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476b" w14:textId="39f4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11 қаңтардағы № 247-VІ "2019-2021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2019 жылғы 23 желтоқсандағы № 342-VI шешімі. Атырау облысының Әділет департаментінде 2019 жылғы 25 желтоқсанда № 4549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2019–2021 жылдарға арналған Индер ауданының ауылдық округтерінің және Индербор кентінің бюджеттерін нақтылау туралы ұсынысын қарап, кезектен тыс XLIV сессиясында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2019 жылғы 11 қаңтардағы № 247-VІ "2019-2021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4329 санымен тіркелген, 2019 жылғы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"115 987" деген сандар "114 690"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"110 638" деген сандар "109 896"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"117 548" деген сандар "116 251"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"83 827" деген сандар "83 129" деген сандармен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"78 157" деген сандар "77 179" деген сандармен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"85 640" деген сандар "84 942" деген сандармен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"73 313" деген сандар "71 711" деген сандармен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"66 923" деген сандар "65 321" деген сандармен ауыстырылсын;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"74 348" деген сандар "72 746" деген сандармен ауыстырылсын;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"116 105" деген сандар "113 690" деген сандармен ауыстырылсын;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"110 015" деген сандар "108 157" деген сандармен ауыстырылсын;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"117 954" деген сандар "115 539" деген сандармен ауыстырылсын;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"184 003" деген сандар "180 874" деген сандармен ауыстырылсын;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"177 693" деген сандар "173 564" деген сандармен ауыстырылсын;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"186 480" деген сандар "183 351" деген сандармен ауыстырылсын;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"1 714 090" деген сандар "1 946 217" деген сандармен ауыстырылсын;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"1 645 564" деген сандар "1 882 941" деген сандармен ауыстырылсын;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"1 723 857" деген сандар "1 955 984" деген сандармен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"394 004" деген сандар "412 454" деген сандармен ауыстырылсын.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жүктелсін (М. Ілияс).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Зайдекенов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"23" желтоқсандағы кезектен тыс XLIV сессиясының № 342-VI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ХХХI сессиясының № 247-VI шешіміне 1-қосымша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2019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7 020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"23" желтоқсандағы кезектен тыс XLIV сессиясының № 342-VI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ХХХI сессиясының № 247-VI шешіміне 4-қосымша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2019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"23" желтоқсандағы кезектен тыс XLIV сессиясының № 342-VI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ХХХI сессиясының № 247-VI шешіміне 7-қосымша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2019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"23" желтоқсандағы кезектен тыс XLIV сессиясының № 342-VI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ХХХI сессиясының № 247-VI шешіміне 10-қосымша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2019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"23" желтоқсандағы кезектен тыс XLIV сессиясының № 342-VI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ХХХI сессиясының № 247-VI шешіміне 13-қосымша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2019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"23" желтоқсандағы кезектен тыс XLIV сессиясының № 342-VI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ХХХI сессиясының № 247-VI шешіміне 16-қосымша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2019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528"/>
        <w:gridCol w:w="984"/>
        <w:gridCol w:w="3723"/>
        <w:gridCol w:w="48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1 946 217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 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1 882 941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1 882 941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4"/>
        <w:gridCol w:w="576"/>
        <w:gridCol w:w="1374"/>
        <w:gridCol w:w="1214"/>
        <w:gridCol w:w="5430"/>
        <w:gridCol w:w="28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"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1 955 984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