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55be" w14:textId="1ee5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Доссор кенті аумағында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18 наурыздағы № 58 қаулысы. Атырау облысының Әділет департаментінде 2019 жылғы 20 наурызда № 4351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Доссор кенті аумағында жолаушылар мен жүкті тұрақты автомобиль тасымалдауына жолаушының бір реттік жол жүру ақысы 50 (елу)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әкімінің орынбасары Т. Нұрпейісовқа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