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aa69" w14:textId="aca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9 қаңтардағы № 239-VІ "2019-2021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12 сәуірдегі № 272-VI шешімі. Атырау облысының Әділет департаментінде 2019 жылғы 16 сәуірде № 4382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2019-2021 жылдарға арналған Мақат және Доссор кенттерінің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9 қаңтардағы ХХІ сессиясының № 239-VI "2019-2021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4328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"439 745" сандары "594 936"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"220 462" сандары "221 987"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"501" сандары "6 476" сандарымен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"218 782" сандары "366 473"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"439 745" сандары "594 936"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"252 760" сандары "355 734"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"89 682" сандары "83 864" сандарымен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"3 773" сандары "9 591"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"159 305" сандары "262 279" сандарымен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"252 760" сандары "355 734" сандарымен ауыстырылсын.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 аудандық мәслихаттың № 272-VI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1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Макат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44"/>
        <w:gridCol w:w="767"/>
        <w:gridCol w:w="833"/>
        <w:gridCol w:w="493"/>
        <w:gridCol w:w="773"/>
        <w:gridCol w:w="1822"/>
        <w:gridCol w:w="4218"/>
        <w:gridCol w:w="491"/>
        <w:gridCol w:w="188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 аудандық мәслихаттың № 272-VI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кантардағы аудандық мәслихаттың № 239-VI шешіміне № 4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Доссор кентінің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44"/>
        <w:gridCol w:w="767"/>
        <w:gridCol w:w="833"/>
        <w:gridCol w:w="493"/>
        <w:gridCol w:w="773"/>
        <w:gridCol w:w="1822"/>
        <w:gridCol w:w="4218"/>
        <w:gridCol w:w="491"/>
        <w:gridCol w:w="188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