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3b4" w14:textId="f35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21 мамырдағы № 95 қаулысы. Атырау облысының Әділет департаментінде 2019 жылғы 23 мамырда № 4406 болып тіркелді. Күші жойылды - Атырау облысы Мақат ауданы әкімдігінің 2021 жылғы 21 шілдедегі № 107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21.07.2021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2015 жылғы 25 ақпандағы № 47 "Қазақстан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туралы" (нормативтік құқықтық кесімдерді мемлекеттік тіркеудің тізілімінде № 3127 болып тіркелген, "Мақат тынысы" газетінде 2015 жылғы 19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Мақат ауданы әкімінің орынбасары Н.Ерғалиевке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2019 жылғы "21" мамырдағы № 95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орындарының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404"/>
        <w:gridCol w:w="9609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 Баймұханов атындағы орта мектеп"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мәдениет, тілдерді дамыту, дене шынықтыру және спорт бөлімінің Мақат аудандық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мәдениет, тілдерді дамыту, дене шынықтыру және спорт бөлімінің Доссор мәдениет үйі" коммуналдық мемлекеттік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білім беру бөлімі" мемлекеттік мекемесінің "Абай Құнанбаев атындағы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білім беру бөлімінің Бәйгетөбе мектеп-бөбекжай кешені" коммуналдық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