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765e" w14:textId="fcf7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ауданының елді мекендерінде салық салу объектісінің орналасқан жерін ескеретін аймаққа бөлу коэффициентін (К айм)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әкімдігінің 2019 жылғы 11 шілдедегі № 117 қаулысы. Атырау облысының Әділет департаментінде 2019 жылғы 16 шілдеде № 4450 тіркелді. Күші жойылды - Атырау облысы Мақат ауданы әкімдігінің 2021 жылғы 8 сәуірдегі № 62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ауданы әкімдігінің 08.04.2021 № </w:t>
      </w:r>
      <w:r>
        <w:rPr>
          <w:rFonts w:ascii="Times New Roman"/>
          <w:b w:val="false"/>
          <w:i w:val="false"/>
          <w:color w:val="ff0000"/>
          <w:sz w:val="28"/>
        </w:rPr>
        <w:t>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желтоқсандағы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туралы" Қазақстан Республикасының 2018 жылғы 24 мамырдағы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"Аймаққа бөлу коэффициентін есептеу әдістемесін бекіту туралы"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17847 тіркелген), "Елді мекендегі салық салу объектісінің орналасқан жерін ескеретін аймаққа бөлу коэффициентін бекіту туралы" Қазақстан Республикасы Инвестициялар және даму министрінің міндетін атқарушысының 2016 жылғы 28 қаңтардағы № 91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13326 тіркелген) сәйкес, Мақат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ауданының елді мекендерінде салық салу объектісінің орналасқан жерін ескеретін аймаққа бөлу коэффициенттері (К айм)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Т. Нұрпейісовке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ауданы әкімдігінің 2019 жылғы "11" шілдедегі № 117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ауданының елді мекендерінде салық салу объектісінің орналасқан жерін ескеретін аймаққа бөлу коэффициенті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4963"/>
        <w:gridCol w:w="4446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коэффициенті</w:t>
            </w:r>
          </w:p>
          <w:bookmarkEnd w:id="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Мақат кенті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Жұмабай Жұмағалиев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Базарғали Төлекбаев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Ерғожа Туманов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Ләтип Шахатов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Әліби Жангельдин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"Мұнайшы газеті"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Нәбира Шағырова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"Сарыарқа"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"Телішевтар"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"Газшылар" шағын ауданы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бөлімше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"Алаш" шағын ауданы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Сатпаев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Жұмашева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шағын ауданы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жол айрығы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Доссор кенті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шағын ауданы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"Ынтымақ" шағын ауданы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Ақмұқан Нұрсейтов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Шөкен Исанов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Жылқышиев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Әмірбай Оразов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Гарифолла Курмангалиев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Сағырбаев көшесі 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Мұстафа Шоқай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Тәжібай Текеев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 Сарғұнанов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 Құсайнов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 Шәрімов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Құбай Сейтов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Бисенғали Дәулетбаев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Қадым Жандауов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 Төлешқалиев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Хансұлтан Аухатов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Шәли Еркешев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Әмірхан Мантаев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Жетпіс Ботайбайұлы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Қуаныш Кұдабаев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Ғалия Сүлейменова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Қадірбай Кериков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Бержан Канатбаев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Байгетөбе ауылдық округі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Ескене ауылы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айдаушылар бөлімшесі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жол айрығы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жол айрығы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жол айрығы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жол айрығы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жол айрығы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