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ee4" w14:textId="b8a8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Мақат, Доссор кенттерінің және Байгетөбе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30 желтоқсандағы № 343-VI шешімі. Атырау облысының Әділет департаментінде 2020 жылғы 15 қаңтарда № 4577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2020-2022 жылдарға арналған Мақат, Доссор кенттерінің және Байгетөбе ауылдық округінің бюджеттерінің жобасын қарап, аудандық мәслихат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2020–2022 жылдарға арналған Мақат кенттінің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келесі көлемдерде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490 518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39 250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463 253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490 518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Мақат аудандық мәслихатының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23.10.2020 № </w:t>
      </w:r>
      <w:r>
        <w:rPr>
          <w:rFonts w:ascii="Times New Roman"/>
          <w:b w:val="false"/>
          <w:i w:val="false"/>
          <w:color w:val="000000"/>
          <w:sz w:val="28"/>
        </w:rPr>
        <w:t>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2020–2022 жылдарға арналған Доссор кенттінің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келесі көлемдерде бекiтiлсiн: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428 016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30 300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397 231 мың теңге.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428 016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Мақат аудандық мәслихатының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23.10.2020 № </w:t>
      </w:r>
      <w:r>
        <w:rPr>
          <w:rFonts w:ascii="Times New Roman"/>
          <w:b w:val="false"/>
          <w:i w:val="false"/>
          <w:color w:val="000000"/>
          <w:sz w:val="28"/>
        </w:rPr>
        <w:t>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2020–2022 жылдарға арналған арналған Байгетөбе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келесі көлемдерде бекiтiлсiн: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35 686 мың теңге,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35 073 мың теңге.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35 686 мың теңге.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Мақат аудандық мәслихатының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23.10.2020 № </w:t>
      </w:r>
      <w:r>
        <w:rPr>
          <w:rFonts w:ascii="Times New Roman"/>
          <w:b w:val="false"/>
          <w:i w:val="false"/>
          <w:color w:val="000000"/>
          <w:sz w:val="28"/>
        </w:rPr>
        <w:t>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21.12.2020 № </w:t>
      </w:r>
      <w:r>
        <w:rPr>
          <w:rFonts w:ascii="Times New Roman"/>
          <w:b w:val="false"/>
          <w:i w:val="false"/>
          <w:color w:val="00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берілетін субвенциялар көлемінде 2020 жылға 547 634 мың теңге сомасында,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 кентіне – 318 303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209 145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Байгетөбе ауылдық округіне – 20 186 мың теңге көзделсін.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Алынып тасталды - Атырау облысы Мақат аудандық мәслихатының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Макат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Мақат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613"/>
        <w:gridCol w:w="917"/>
        <w:gridCol w:w="826"/>
        <w:gridCol w:w="589"/>
        <w:gridCol w:w="7"/>
        <w:gridCol w:w="5592"/>
        <w:gridCol w:w="22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2 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5"/>
        <w:gridCol w:w="1286"/>
        <w:gridCol w:w="7"/>
        <w:gridCol w:w="5809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3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5"/>
        <w:gridCol w:w="1286"/>
        <w:gridCol w:w="7"/>
        <w:gridCol w:w="5809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Доссор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Мақат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636"/>
        <w:gridCol w:w="662"/>
        <w:gridCol w:w="2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5 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5"/>
        <w:gridCol w:w="1286"/>
        <w:gridCol w:w="7"/>
        <w:gridCol w:w="5809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6 қосымша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5"/>
        <w:gridCol w:w="1286"/>
        <w:gridCol w:w="7"/>
        <w:gridCol w:w="5809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арналған Байгетөбе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Атырау облысы Мақат аудандық мәслихатының 21.12.2020 № </w:t>
      </w:r>
      <w:r>
        <w:rPr>
          <w:rFonts w:ascii="Times New Roman"/>
          <w:b w:val="false"/>
          <w:i w:val="false"/>
          <w:color w:val="ff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6"/>
        <w:gridCol w:w="1726"/>
        <w:gridCol w:w="10"/>
        <w:gridCol w:w="4046"/>
        <w:gridCol w:w="26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8 қосымша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Байгетөбе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0"/>
        <w:gridCol w:w="323"/>
        <w:gridCol w:w="1336"/>
        <w:gridCol w:w="654"/>
        <w:gridCol w:w="681"/>
        <w:gridCol w:w="2"/>
        <w:gridCol w:w="5972"/>
        <w:gridCol w:w="20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9 қосымша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Байгетөбе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0"/>
        <w:gridCol w:w="323"/>
        <w:gridCol w:w="1336"/>
        <w:gridCol w:w="654"/>
        <w:gridCol w:w="681"/>
        <w:gridCol w:w="2"/>
        <w:gridCol w:w="5972"/>
        <w:gridCol w:w="20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