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6f67" w14:textId="4046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Құрманғазы ауданының ауылдық округтерінің бюджеттерін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2019 жылғы 10 қаңтардағы № 383-VI шешімі. Атырау облысының Әділет департаментінде 2019 жылғы 21 қаңтарда № 4333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2019-2021 жылдарға арналған ауылдық округтер бюджеттерінің жобаларын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505 523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64 494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440 564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514 702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-9 179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- 9 179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- 9 179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Құрманғазы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Еңбекші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96 501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93 301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98 349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-1 848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1 848 мың теңге, оның ішінде: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1 848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Құрманғазы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Мақаш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97 324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2 465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94 759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99 962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-2 638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- 2 638 мың теңге, оның ішінде: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- 2 638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Құрманғазы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Орлы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80 387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3 307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76 510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81 347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- 960 мың теңге, оның ішінде: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- 960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Құрманғазы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Нұржау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90 028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1 412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88 496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92 068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-2 040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- 2 040 мың теңге, оның ішінде: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- 2 040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Құрманғазы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Жаңаталап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86 252 мың теңге, оның ішінде: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1 318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84 934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87 437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-1 185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- 1 185 мың теңге, оның ішінде: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- 1 185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Құрманғазы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85 553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4 462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80 941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89 427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-3 874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- 3 874 мың теңге, оның ішінде: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- 3 874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Құрманғазы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2019-2021 жылдарға арналған Бірлік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49 029 мың теңге, оның ішінде: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1 102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47 881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49 521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-492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- 492 мың теңге, оның ішінде: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- 492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Атырау облысы Құрманғазы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Кудряшов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116 761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1 681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114 947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119 562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-2 801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- 2 801 мың теңге, оның ішінде: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- 2 801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Құрманғазы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2019-2021 жылдарға арналған Дыңғызыл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74 241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2 195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72 042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75 038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-797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- 797 мың теңге, оның ішінде: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- 797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Атырау облысы Құрманғазы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2019-2021 жылдарға арналған Азғыр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100 810 мың теңге, оның ішінде: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4 015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96 795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103 253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-2 443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- 2 443 мың теңге, оның ішінде: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- 2 443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Атырау облысы Құрманғазы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2019-2021 жылдарға арналған Сүйіндік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133 446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3 785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129 661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135 546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-2 100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- 2 100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- 2 100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- Атырау облысы Құрманғазы аудандық мәслихатының 12.04.2019 № </w:t>
      </w:r>
      <w:r>
        <w:rPr>
          <w:rFonts w:ascii="Times New Roman"/>
          <w:b w:val="false"/>
          <w:i w:val="false"/>
          <w:color w:val="000000"/>
          <w:sz w:val="28"/>
        </w:rPr>
        <w:t>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18.07.2019 № </w:t>
      </w:r>
      <w:r>
        <w:rPr>
          <w:rFonts w:ascii="Times New Roman"/>
          <w:b w:val="false"/>
          <w:i w:val="false"/>
          <w:color w:val="000000"/>
          <w:sz w:val="28"/>
        </w:rPr>
        <w:t>438-VI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24.12.2019 № </w:t>
      </w:r>
      <w:r>
        <w:rPr>
          <w:rFonts w:ascii="Times New Roman"/>
          <w:b w:val="false"/>
          <w:i w:val="false"/>
          <w:color w:val="00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2019 жылғы аудандық бюджеттен ауылдық округтердің бюджеттеріне берілетін субвенциялардың көлемдері 954 909 мың теңге сомасында белгіленгені ескерілсін, оның ішінде: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348 143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60 996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59 625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51 084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66 410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67 259 мың теңге;</w:t>
      </w:r>
    </w:p>
    <w:bookmarkStart w:name="z7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29 693 мың теңге;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36 147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 ауылдық округіне 55 531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43 293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54 087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82 641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Атырау облысы Құрманғазы аудандық мәслихатының 24.10.2019 № </w:t>
      </w:r>
      <w:r>
        <w:rPr>
          <w:rFonts w:ascii="Times New Roman"/>
          <w:b w:val="false"/>
          <w:i w:val="false"/>
          <w:color w:val="000000"/>
          <w:sz w:val="28"/>
        </w:rPr>
        <w:t>461-VI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2019 жылға ауылдық округтер әкімдері аппараттары арқылы бюджеттік бағдарламаларды қаржыландыру көлемдері </w:t>
      </w:r>
      <w:r>
        <w:rPr>
          <w:rFonts w:ascii="Times New Roman"/>
          <w:b w:val="false"/>
          <w:i w:val="false"/>
          <w:color w:val="000000"/>
          <w:sz w:val="28"/>
        </w:rPr>
        <w:t>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шешімнің орындалуын бақылау аудандық мәслихаттың экономика, салық және бюджет саясаты жөніндегі тұрақты комиссиясына (төрағасы Р.Сұлтанияев) жүктелсін.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2019 жылдың 1 қаңтарынан бастап қолданысқа енгізіледі.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XXXIХ сессия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2 қосымша</w:t>
            </w:r>
          </w:p>
        </w:tc>
      </w:tr>
    </w:tbl>
    <w:bookmarkStart w:name="z24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2020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3 қосымша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2021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5 қосымша</w:t>
            </w:r>
          </w:p>
        </w:tc>
      </w:tr>
    </w:tbl>
    <w:bookmarkStart w:name="z24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6 қосымша</w:t>
            </w:r>
          </w:p>
        </w:tc>
      </w:tr>
    </w:tbl>
    <w:bookmarkStart w:name="z24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8 қосымша</w:t>
            </w:r>
          </w:p>
        </w:tc>
      </w:tr>
    </w:tbl>
    <w:bookmarkStart w:name="z25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2020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9 қосымша</w:t>
            </w:r>
          </w:p>
        </w:tc>
      </w:tr>
    </w:tbl>
    <w:bookmarkStart w:name="z25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2021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 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11 қосымша</w:t>
            </w:r>
          </w:p>
        </w:tc>
      </w:tr>
    </w:tbl>
    <w:bookmarkStart w:name="z25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2020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12 қосымша</w:t>
            </w:r>
          </w:p>
        </w:tc>
      </w:tr>
    </w:tbl>
    <w:bookmarkStart w:name="z26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2021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14 қосымша</w:t>
            </w:r>
          </w:p>
        </w:tc>
      </w:tr>
    </w:tbl>
    <w:bookmarkStart w:name="z26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2020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15 қосымша</w:t>
            </w:r>
          </w:p>
        </w:tc>
      </w:tr>
    </w:tbl>
    <w:bookmarkStart w:name="z26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2021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17 қосымша</w:t>
            </w:r>
          </w:p>
        </w:tc>
      </w:tr>
    </w:tbl>
    <w:bookmarkStart w:name="z27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2020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18 қосымша</w:t>
            </w:r>
          </w:p>
        </w:tc>
      </w:tr>
    </w:tbl>
    <w:bookmarkStart w:name="z27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2021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20 қосымша</w:t>
            </w:r>
          </w:p>
        </w:tc>
      </w:tr>
    </w:tbl>
    <w:bookmarkStart w:name="z27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2020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21 қосымша</w:t>
            </w:r>
          </w:p>
        </w:tc>
      </w:tr>
    </w:tbl>
    <w:bookmarkStart w:name="z28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2021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23 қосымша</w:t>
            </w:r>
          </w:p>
        </w:tc>
      </w:tr>
    </w:tbl>
    <w:bookmarkStart w:name="z28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2020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24 қосымша</w:t>
            </w:r>
          </w:p>
        </w:tc>
      </w:tr>
    </w:tbl>
    <w:bookmarkStart w:name="z28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2021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26 қосымша</w:t>
            </w:r>
          </w:p>
        </w:tc>
      </w:tr>
    </w:tbl>
    <w:bookmarkStart w:name="z29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2020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27 қосымша</w:t>
            </w:r>
          </w:p>
        </w:tc>
      </w:tr>
    </w:tbl>
    <w:bookmarkStart w:name="z29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2021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29 қосымша</w:t>
            </w:r>
          </w:p>
        </w:tc>
      </w:tr>
    </w:tbl>
    <w:bookmarkStart w:name="z29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2020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30 қосымша</w:t>
            </w:r>
          </w:p>
        </w:tc>
      </w:tr>
    </w:tbl>
    <w:bookmarkStart w:name="z29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2021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32 қосымша</w:t>
            </w:r>
          </w:p>
        </w:tc>
      </w:tr>
    </w:tbl>
    <w:bookmarkStart w:name="z30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2020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33 қосымша</w:t>
            </w:r>
          </w:p>
        </w:tc>
      </w:tr>
    </w:tbl>
    <w:bookmarkStart w:name="z304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2021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35 қосымша</w:t>
            </w:r>
          </w:p>
        </w:tc>
      </w:tr>
    </w:tbl>
    <w:bookmarkStart w:name="z30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2020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№-VI шешіміне 36 қосымша</w:t>
            </w:r>
          </w:p>
        </w:tc>
      </w:tr>
    </w:tbl>
    <w:bookmarkStart w:name="z31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2021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баскарудың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қаңтардағы №-VI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округтер әкімдері аппараттары арқылы бюджеттік бағдарламаларды қаржыландыру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Атырау облысы Құрманғазы аудандық мәслихатының 24.12.2019 № </w:t>
      </w:r>
      <w:r>
        <w:rPr>
          <w:rFonts w:ascii="Times New Roman"/>
          <w:b w:val="false"/>
          <w:i w:val="false"/>
          <w:color w:val="ff0000"/>
          <w:sz w:val="28"/>
        </w:rPr>
        <w:t>480-VI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