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bcfc" w14:textId="96ab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10 қаңтардағы № 383-VІ "2019-2021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2019 жылғы 24 қазандағы № 461-VI шешімі. Атырау облысының Әділет департаментінде 2019 жылғы 30 қазанда № 4513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депутаттарының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10 қаңтардағы № 383-VІ "2019-2021 жылдарға арналған Құрманғазы ауданының ауылдық округтерінің бюджеттерін бекіту туралы" (нормативтік құқықтық актілерді мемлекеттік тіркеу тізілімінде № 4333 санымен тіркелген, 2019 жылғы 28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"505 082" сандары "519 149" сандарымен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"34 800" сандары "37 432" сандарымен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"469 817" сандары "481 252" сандарымен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"514 261" сандары "528 328" сандарымен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"90 423" сандары "95 918" сандарымен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"87 223" сандары "92 718" сандарымен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"92 271" сандары "97 766" сандарымен ауыстырылсын;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"97 290" сандары "97 180" сандарымен ауыстырылсын;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"94 712" сандары "94 602" сандарымен ауыстырылсын;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"99 928" сандары "99 818" сандарымен ауыстырылсын;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"79 513" сандары "80 812" сандарымен ауыстырылсын;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"75 623" сандары "76 922" сандарымен ауыстырылсын;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"80 473" сандары "81 772" сандарымен ауыстырылсын;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"91 340" сандары "90 916" сандарымен ауыстырылсын;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"88 920" сандары "88 496" сандарымен ауыстырылсын;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"93 380" сандары "92 956" сандарымен ауыстырылсын;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"83 432" сандары "87 188" сандарымен ауыстырылсын;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"81 178" сандары "84 934" сандарымен ауыстырылсын;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"84 617" сандары "88 373" сандарымен ауыстырылсын;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"118 455" сандары "117 988" сандарымен ауыстырылсын;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"112 807" сандары "112 340" сандарымен ауыстырылсын;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"122 329" сандары "121 862" сандарымен ауыстырылсын;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"50 938" сандары "49 332" сандарымен ауыстырылсын;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"49 677" сандары "48 071" сандарымен ауыстырылсын;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"51 430" сандары "49 824" сандарымен ауыстырылсын;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"112 161" сандары "117 183" сандарымен ауыстырылсын;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"2 508" сандары "2 103" сандарымен ауыстырылсын;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"109 520" сандары "114 947" сандарымен ауыстырылсын;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"114 962" сандары "119 984" сандарымен ауыстырылсын;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"72 869" сандары "74 068" сандарымен ауыстырылсын;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"70 657" сандары "71 856" сандарымен ауыстырылсын;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"73 666" сандары "74 865" сандарымен ауыстырылсын;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"100 581" сандары "101 175" сандарымен ауыстырылсын;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"96 001" сандары "96 595" сандарымен ауыстырылсын;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"103 024" сандары "103 618" сандарымен ауыстырылсын;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"134 933" сандары "135 533" сандарымен ауыстырылсын;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"130 833" сандары "131 433" сандарымен ауыстырылсын;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"137 033" сандары "137 633" сандарымен ауыстырылсын;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жылғы аудандық бюджеттен ауылдық округтердің бюджеттеріне берілетін субвенциялардың көлемдері 954 909 мың теңге сомасында белгіленгені ескерілсін, оның ішінде: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Құрманғазы ауылдық округіне 348 143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ауылдық округіне 60 996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Мақаш ауылдық округіне 59 625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Орлы ауылдық округіне 51 084 мың теңге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Нұржау ауылдық округіне 66 410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Жаңаталап ауылдық округіне 67 259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Ақкөл ауылдық округіне 29 693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Бірлік ауылдық округіне 36 147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 ауылдық округіне 55 531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Дыңғызыл ауылдық округіне 43 293 мың теңге;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Азғыр ауылдық округіне 54 087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Сүйіндік ауылдық округіне 82 641 мың теңге".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ХLIХ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қазандағы № 461-VI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 қосымша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2019 жылға арналған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қазандағы № 461-VI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4 қосымша</w:t>
            </w:r>
          </w:p>
        </w:tc>
      </w:tr>
    </w:tbl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2019 жылға арналған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қазандағы № 461-VI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№383-VI шешіміне 7 қосымша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2019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қазандағы № 461-VI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10 қосымша</w:t>
            </w: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2019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қазандағы № 461-VI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13 қосымша</w:t>
            </w:r>
          </w:p>
        </w:tc>
      </w:tr>
    </w:tbl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2019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қазандағы № 461-VI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16 қосымша</w:t>
            </w:r>
          </w:p>
        </w:tc>
      </w:tr>
    </w:tbl>
    <w:bookmarkStart w:name="z10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2019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қазандағы № 461-VI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19 қосымша</w:t>
            </w:r>
          </w:p>
        </w:tc>
      </w:tr>
    </w:tbl>
    <w:bookmarkStart w:name="z10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2019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қазандағы № 461-VI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22 қосымша</w:t>
            </w:r>
          </w:p>
        </w:tc>
      </w:tr>
    </w:tbl>
    <w:bookmarkStart w:name="z11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2019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қазандағы № 461-VI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25 қосымша</w:t>
            </w:r>
          </w:p>
        </w:tc>
      </w:tr>
    </w:tbl>
    <w:bookmarkStart w:name="z11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2019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қазандағы № 461-VI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28 қосымша</w:t>
            </w:r>
          </w:p>
        </w:tc>
      </w:tr>
    </w:tbl>
    <w:bookmarkStart w:name="z11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2019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қазандағы № 461-VI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31 қосымша</w:t>
            </w:r>
          </w:p>
        </w:tc>
      </w:tr>
    </w:tbl>
    <w:bookmarkStart w:name="z11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2019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қазандағы № 461 -VI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34 қосымша</w:t>
            </w:r>
          </w:p>
        </w:tc>
      </w:tr>
    </w:tbl>
    <w:bookmarkStart w:name="z12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2019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қазандағы № 461-VI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желтоқсандағы № 383-VI шешіміне 37 қосымша</w:t>
            </w:r>
          </w:p>
        </w:tc>
      </w:tr>
    </w:tbl>
    <w:bookmarkStart w:name="z12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ауылдық округтер әкімдері аппараты арқылы бюджеттік бағдарламаларды қаржыландыру көлемдері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