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f09b" w14:textId="aabf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w:t>
      </w:r>
    </w:p>
    <w:p>
      <w:pPr>
        <w:spacing w:after="0"/>
        <w:ind w:left="0"/>
        <w:jc w:val="both"/>
      </w:pPr>
      <w:r>
        <w:rPr>
          <w:rFonts w:ascii="Times New Roman"/>
          <w:b w:val="false"/>
          <w:i w:val="false"/>
          <w:color w:val="000000"/>
          <w:sz w:val="28"/>
        </w:rPr>
        <w:t>Атырау облысы Құрманғазы аудандық мәслихатының 2019 жылғы 24 қазандағы № 463-VI шешімі. Атырау облысының Әділет департаментінде 2019 жылғы 31 қазанда № 4518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Құрманғазы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Құрманғазы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Атырау облысы Құрманғазы аудандық мәслихатының 17.05.2023 № </w:t>
      </w:r>
      <w:r>
        <w:rPr>
          <w:rFonts w:ascii="Times New Roman"/>
          <w:b w:val="false"/>
          <w:i w:val="false"/>
          <w:color w:val="000000"/>
          <w:sz w:val="28"/>
        </w:rPr>
        <w:t>16-VIII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ХLІХ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Кенжебаев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2019 жылғы 24 қазандағы № 463-V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2019 жылғы 24 қазандағы № 463-V шешімімен бекітілген</w:t>
            </w:r>
          </w:p>
        </w:tc>
      </w:tr>
    </w:tbl>
    <w:p>
      <w:pPr>
        <w:spacing w:after="0"/>
        <w:ind w:left="0"/>
        <w:jc w:val="left"/>
      </w:pPr>
      <w:r>
        <w:rPr>
          <w:rFonts w:ascii="Times New Roman"/>
          <w:b/>
          <w:i w:val="false"/>
          <w:color w:val="000000"/>
        </w:rPr>
        <w:t xml:space="preserve"> Құрманғазы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w:t>
      </w:r>
    </w:p>
    <w:p>
      <w:pPr>
        <w:spacing w:after="0"/>
        <w:ind w:left="0"/>
        <w:jc w:val="both"/>
      </w:pPr>
      <w:r>
        <w:rPr>
          <w:rFonts w:ascii="Times New Roman"/>
          <w:b w:val="false"/>
          <w:i w:val="false"/>
          <w:color w:val="ff0000"/>
          <w:sz w:val="28"/>
        </w:rPr>
        <w:t xml:space="preserve">
      Ескерту. Қосымша жаңа редакцияда - Атырау облысы Құрманғазы аудандық мәслихатының 08.12.2020 № </w:t>
      </w:r>
      <w:r>
        <w:rPr>
          <w:rFonts w:ascii="Times New Roman"/>
          <w:b w:val="false"/>
          <w:i w:val="false"/>
          <w:color w:val="ff0000"/>
          <w:sz w:val="28"/>
        </w:rPr>
        <w:t>570-VI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Құрманғазы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4"/>
    <w:bookmarkStart w:name="z17" w:id="5"/>
    <w:p>
      <w:pPr>
        <w:spacing w:after="0"/>
        <w:ind w:left="0"/>
        <w:jc w:val="both"/>
      </w:pPr>
      <w:r>
        <w:rPr>
          <w:rFonts w:ascii="Times New Roman"/>
          <w:b w:val="false"/>
          <w:i w:val="false"/>
          <w:color w:val="000000"/>
          <w:sz w:val="28"/>
        </w:rPr>
        <w:t>
      2. Әлеуметтік қолдауды тағайындау уәкілетті орган - "Атырау облысы Құрманғазы ауданының жұмыспен қамту және әлеуметтік бағдарламалар бөлімі" мемлекеттік мекемесімен жүзеге асырылады.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Атырау облысы Құрманғазы аудандық мәслихатының 25.04.2024 № </w:t>
      </w:r>
      <w:r>
        <w:rPr>
          <w:rFonts w:ascii="Times New Roman"/>
          <w:b w:val="false"/>
          <w:i w:val="false"/>
          <w:color w:val="000000"/>
          <w:sz w:val="28"/>
        </w:rPr>
        <w:t>126-VIII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6"/>
    <w:p>
      <w:pPr>
        <w:spacing w:after="0"/>
        <w:ind w:left="0"/>
        <w:jc w:val="left"/>
      </w:pPr>
      <w:r>
        <w:rPr>
          <w:rFonts w:ascii="Times New Roman"/>
          <w:b/>
          <w:i w:val="false"/>
          <w:color w:val="000000"/>
        </w:rPr>
        <w:t xml:space="preserve"> 2. Әлеуметтік қолдау көрсету тәртібі</w:t>
      </w:r>
    </w:p>
    <w:bookmarkEnd w:id="6"/>
    <w:bookmarkStart w:name="z19" w:id="7"/>
    <w:p>
      <w:pPr>
        <w:spacing w:after="0"/>
        <w:ind w:left="0"/>
        <w:jc w:val="both"/>
      </w:pPr>
      <w:r>
        <w:rPr>
          <w:rFonts w:ascii="Times New Roman"/>
          <w:b w:val="false"/>
          <w:i w:val="false"/>
          <w:color w:val="000000"/>
          <w:sz w:val="28"/>
        </w:rPr>
        <w:t>
      3. Әлеуметтік қолдау екінші деңгейдегі банктердегі жеке (карточкалық) шотының болуын растайтын құжаттың қоса ұсынылуымен денсаулық сақтау, әлеуметтік қамсыздандыру, білім беру, мәдениет, спорт және ветеринария саласындағы мемлекеттік ұйымдардың ұсынулары бойынша ауылдық округтер әкімдері бекіткен жиынтық тізімдердің негізінде, алушылардан өтініштер талап етпей көрсетіледі.</w:t>
      </w:r>
    </w:p>
    <w:bookmarkEnd w:id="7"/>
    <w:bookmarkStart w:name="z20" w:id="8"/>
    <w:p>
      <w:pPr>
        <w:spacing w:after="0"/>
        <w:ind w:left="0"/>
        <w:jc w:val="both"/>
      </w:pPr>
      <w:r>
        <w:rPr>
          <w:rFonts w:ascii="Times New Roman"/>
          <w:b w:val="false"/>
          <w:i w:val="false"/>
          <w:color w:val="000000"/>
          <w:sz w:val="28"/>
        </w:rPr>
        <w:t>
      4. Әлеуметтік қолдау Құрманғазы ауданының аумағындағы ауылдық елді мекендерде тұрақты тұратын және жұмыс істейтін тұлғаларға көрсетіледі.</w:t>
      </w:r>
    </w:p>
    <w:bookmarkEnd w:id="8"/>
    <w:bookmarkStart w:name="z21" w:id="9"/>
    <w:p>
      <w:pPr>
        <w:spacing w:after="0"/>
        <w:ind w:left="0"/>
        <w:jc w:val="left"/>
      </w:pPr>
      <w:r>
        <w:rPr>
          <w:rFonts w:ascii="Times New Roman"/>
          <w:b/>
          <w:i w:val="false"/>
          <w:color w:val="000000"/>
        </w:rPr>
        <w:t xml:space="preserve"> 3. Әлеуметтік қолдау көрсету мөлшері</w:t>
      </w:r>
    </w:p>
    <w:bookmarkEnd w:id="9"/>
    <w:bookmarkStart w:name="z22" w:id="10"/>
    <w:p>
      <w:pPr>
        <w:spacing w:after="0"/>
        <w:ind w:left="0"/>
        <w:jc w:val="both"/>
      </w:pPr>
      <w:r>
        <w:rPr>
          <w:rFonts w:ascii="Times New Roman"/>
          <w:b w:val="false"/>
          <w:i w:val="false"/>
          <w:color w:val="000000"/>
          <w:sz w:val="28"/>
        </w:rPr>
        <w:t>
      5. Әлеуметтік қолдау жылына бір рет бюджет қаражаты есебінен 15 000 (он бес мың) теңге мөлшерінде көрсетіледі.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облысы Құрманғазы аудандық мәслихатының 17.05.2023 № </w:t>
      </w:r>
      <w:r>
        <w:rPr>
          <w:rFonts w:ascii="Times New Roman"/>
          <w:b w:val="false"/>
          <w:i w:val="false"/>
          <w:color w:val="000000"/>
          <w:sz w:val="28"/>
        </w:rPr>
        <w:t>16-VIII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