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b2ac" w14:textId="2cab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ауданның бюджетін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2019 жылғы 19 желтоқсандағы № 473-VI шешімі. Атырау облысының Әділет департаментінде 2020 жылғы 9 қаңтарда № 4569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16 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2020-2022 жылдарға арналған аудандық бюджет жобасын қарап, аудандық мәслихат ШЕШІМ ҚАБЫЛДАДЫ:</w:t>
      </w:r>
    </w:p>
    <w:bookmarkEnd w:id="1"/>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16 412 601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2 734 693 мың теңге;</w:t>
      </w:r>
    </w:p>
    <w:bookmarkEnd w:id="4"/>
    <w:bookmarkStart w:name="z9" w:id="5"/>
    <w:p>
      <w:pPr>
        <w:spacing w:after="0"/>
        <w:ind w:left="0"/>
        <w:jc w:val="both"/>
      </w:pPr>
      <w:r>
        <w:rPr>
          <w:rFonts w:ascii="Times New Roman"/>
          <w:b w:val="false"/>
          <w:i w:val="false"/>
          <w:color w:val="000000"/>
          <w:sz w:val="28"/>
        </w:rPr>
        <w:t>
      салықтық емес түсімдер – 29 393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25 788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13 622 727 мың теңге;</w:t>
      </w:r>
    </w:p>
    <w:bookmarkEnd w:id="7"/>
    <w:bookmarkStart w:name="z12" w:id="8"/>
    <w:p>
      <w:pPr>
        <w:spacing w:after="0"/>
        <w:ind w:left="0"/>
        <w:jc w:val="both"/>
      </w:pPr>
      <w:r>
        <w:rPr>
          <w:rFonts w:ascii="Times New Roman"/>
          <w:b w:val="false"/>
          <w:i w:val="false"/>
          <w:color w:val="000000"/>
          <w:sz w:val="28"/>
        </w:rPr>
        <w:t>
      2) шығындар – 16 520 254 мың теңге;</w:t>
      </w:r>
    </w:p>
    <w:bookmarkEnd w:id="8"/>
    <w:bookmarkStart w:name="z13" w:id="9"/>
    <w:p>
      <w:pPr>
        <w:spacing w:after="0"/>
        <w:ind w:left="0"/>
        <w:jc w:val="both"/>
      </w:pPr>
      <w:r>
        <w:rPr>
          <w:rFonts w:ascii="Times New Roman"/>
          <w:b w:val="false"/>
          <w:i w:val="false"/>
          <w:color w:val="000000"/>
          <w:sz w:val="28"/>
        </w:rPr>
        <w:t>
      3) таза бюджеттік несиелендіру – 15 135 мың теңге, оның ішінде:</w:t>
      </w:r>
    </w:p>
    <w:bookmarkEnd w:id="9"/>
    <w:bookmarkStart w:name="z14" w:id="10"/>
    <w:p>
      <w:pPr>
        <w:spacing w:after="0"/>
        <w:ind w:left="0"/>
        <w:jc w:val="both"/>
      </w:pPr>
      <w:r>
        <w:rPr>
          <w:rFonts w:ascii="Times New Roman"/>
          <w:b w:val="false"/>
          <w:i w:val="false"/>
          <w:color w:val="000000"/>
          <w:sz w:val="28"/>
        </w:rPr>
        <w:t>
      бюджеттік несиелер – 34 928 мың теңге;</w:t>
      </w:r>
    </w:p>
    <w:bookmarkEnd w:id="10"/>
    <w:bookmarkStart w:name="z15" w:id="11"/>
    <w:p>
      <w:pPr>
        <w:spacing w:after="0"/>
        <w:ind w:left="0"/>
        <w:jc w:val="both"/>
      </w:pPr>
      <w:r>
        <w:rPr>
          <w:rFonts w:ascii="Times New Roman"/>
          <w:b w:val="false"/>
          <w:i w:val="false"/>
          <w:color w:val="000000"/>
          <w:sz w:val="28"/>
        </w:rPr>
        <w:t>
      бюджеттік несиелерді өтеу – 19 793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- 122 788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122 788 мың теңге, оның ішінде:</w:t>
      </w:r>
    </w:p>
    <w:bookmarkEnd w:id="16"/>
    <w:bookmarkStart w:name="z21" w:id="17"/>
    <w:p>
      <w:pPr>
        <w:spacing w:after="0"/>
        <w:ind w:left="0"/>
        <w:jc w:val="both"/>
      </w:pPr>
      <w:r>
        <w:rPr>
          <w:rFonts w:ascii="Times New Roman"/>
          <w:b w:val="false"/>
          <w:i w:val="false"/>
          <w:color w:val="000000"/>
          <w:sz w:val="28"/>
        </w:rPr>
        <w:t>
      қарыздар түсімі – 117 157 мың теңге;</w:t>
      </w:r>
    </w:p>
    <w:bookmarkEnd w:id="17"/>
    <w:bookmarkStart w:name="z22" w:id="18"/>
    <w:p>
      <w:pPr>
        <w:spacing w:after="0"/>
        <w:ind w:left="0"/>
        <w:jc w:val="both"/>
      </w:pPr>
      <w:r>
        <w:rPr>
          <w:rFonts w:ascii="Times New Roman"/>
          <w:b w:val="false"/>
          <w:i w:val="false"/>
          <w:color w:val="000000"/>
          <w:sz w:val="28"/>
        </w:rPr>
        <w:t>
      қарыздарды өтеу – 19 793 мың теңге;</w:t>
      </w:r>
    </w:p>
    <w:bookmarkEnd w:id="18"/>
    <w:p>
      <w:pPr>
        <w:spacing w:after="0"/>
        <w:ind w:left="0"/>
        <w:jc w:val="both"/>
      </w:pPr>
      <w:r>
        <w:rPr>
          <w:rFonts w:ascii="Times New Roman"/>
          <w:b w:val="false"/>
          <w:i w:val="false"/>
          <w:color w:val="000000"/>
          <w:sz w:val="28"/>
        </w:rPr>
        <w:t>
      бюджет қаражатының пайдаланатын қалдықтары – 25 424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2020 жылға келесі көлемдерде бекітілсін:</w:t>
      </w:r>
    </w:p>
    <w:bookmarkEnd w:id="19"/>
    <w:bookmarkStart w:name="z25" w:id="20"/>
    <w:p>
      <w:pPr>
        <w:spacing w:after="0"/>
        <w:ind w:left="0"/>
        <w:jc w:val="both"/>
      </w:pPr>
      <w:r>
        <w:rPr>
          <w:rFonts w:ascii="Times New Roman"/>
          <w:b w:val="false"/>
          <w:i w:val="false"/>
          <w:color w:val="000000"/>
          <w:sz w:val="28"/>
        </w:rPr>
        <w:t>
      корпоративтік табыс салығы - 30%;</w:t>
      </w:r>
    </w:p>
    <w:bookmarkEnd w:id="20"/>
    <w:bookmarkStart w:name="z26" w:id="21"/>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21"/>
    <w:p>
      <w:pPr>
        <w:spacing w:after="0"/>
        <w:ind w:left="0"/>
        <w:jc w:val="both"/>
      </w:pPr>
      <w:r>
        <w:rPr>
          <w:rFonts w:ascii="Times New Roman"/>
          <w:b w:val="false"/>
          <w:i w:val="false"/>
          <w:color w:val="000000"/>
          <w:sz w:val="28"/>
        </w:rPr>
        <w:t>
      әлеуметтік салық - 75%.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2020 жылға облыстық бюджеттен аудандық бюджетке берілетін субвенция көлемі 6 527 199 мың теңге сомасында белгіленсін.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5. 2020 жылға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5 000 теңге мөлшерінде белгіленсін.</w:t>
      </w:r>
    </w:p>
    <w:bookmarkEnd w:id="23"/>
    <w:bookmarkStart w:name="z31" w:id="24"/>
    <w:p>
      <w:pPr>
        <w:spacing w:after="0"/>
        <w:ind w:left="0"/>
        <w:jc w:val="both"/>
      </w:pPr>
      <w:r>
        <w:rPr>
          <w:rFonts w:ascii="Times New Roman"/>
          <w:b w:val="false"/>
          <w:i w:val="false"/>
          <w:color w:val="000000"/>
          <w:sz w:val="28"/>
        </w:rPr>
        <w:t>
      6. 2020 жылға аудандық бюджеттен ауылдық округтердің бюджеттеріне берілетін субвенциялардың көлемдері 1 616 832 мың теңге сомасында белгіленсін, оның ішінде:</w:t>
      </w:r>
    </w:p>
    <w:bookmarkEnd w:id="24"/>
    <w:p>
      <w:pPr>
        <w:spacing w:after="0"/>
        <w:ind w:left="0"/>
        <w:jc w:val="both"/>
      </w:pPr>
      <w:r>
        <w:rPr>
          <w:rFonts w:ascii="Times New Roman"/>
          <w:b w:val="false"/>
          <w:i w:val="false"/>
          <w:color w:val="000000"/>
          <w:sz w:val="28"/>
        </w:rPr>
        <w:t>
      Құрманғазы ауылдық округіне 410 130 мың теңге;</w:t>
      </w:r>
    </w:p>
    <w:bookmarkStart w:name="z27" w:id="25"/>
    <w:p>
      <w:pPr>
        <w:spacing w:after="0"/>
        <w:ind w:left="0"/>
        <w:jc w:val="both"/>
      </w:pPr>
      <w:r>
        <w:rPr>
          <w:rFonts w:ascii="Times New Roman"/>
          <w:b w:val="false"/>
          <w:i w:val="false"/>
          <w:color w:val="000000"/>
          <w:sz w:val="28"/>
        </w:rPr>
        <w:t>
      Мақаш ауылдық округіне 89 541 мың теңге;</w:t>
      </w:r>
    </w:p>
    <w:bookmarkEnd w:id="25"/>
    <w:p>
      <w:pPr>
        <w:spacing w:after="0"/>
        <w:ind w:left="0"/>
        <w:jc w:val="both"/>
      </w:pPr>
      <w:r>
        <w:rPr>
          <w:rFonts w:ascii="Times New Roman"/>
          <w:b w:val="false"/>
          <w:i w:val="false"/>
          <w:color w:val="000000"/>
          <w:sz w:val="28"/>
        </w:rPr>
        <w:t>
      Ақкөл ауылдық округіне 43 152 мың теңге;</w:t>
      </w:r>
    </w:p>
    <w:bookmarkStart w:name="z29" w:id="26"/>
    <w:p>
      <w:pPr>
        <w:spacing w:after="0"/>
        <w:ind w:left="0"/>
        <w:jc w:val="both"/>
      </w:pPr>
      <w:r>
        <w:rPr>
          <w:rFonts w:ascii="Times New Roman"/>
          <w:b w:val="false"/>
          <w:i w:val="false"/>
          <w:color w:val="000000"/>
          <w:sz w:val="28"/>
        </w:rPr>
        <w:t>
      Еңбекші ауылдық округіне 75 150 мың теңге;</w:t>
      </w:r>
    </w:p>
    <w:bookmarkEnd w:id="26"/>
    <w:p>
      <w:pPr>
        <w:spacing w:after="0"/>
        <w:ind w:left="0"/>
        <w:jc w:val="both"/>
      </w:pPr>
      <w:r>
        <w:rPr>
          <w:rFonts w:ascii="Times New Roman"/>
          <w:b w:val="false"/>
          <w:i w:val="false"/>
          <w:color w:val="000000"/>
          <w:sz w:val="28"/>
        </w:rPr>
        <w:t>
      Нұржау ауылдық округіне 81 763 мың теңге;</w:t>
      </w:r>
    </w:p>
    <w:p>
      <w:pPr>
        <w:spacing w:after="0"/>
        <w:ind w:left="0"/>
        <w:jc w:val="both"/>
      </w:pPr>
      <w:r>
        <w:rPr>
          <w:rFonts w:ascii="Times New Roman"/>
          <w:b w:val="false"/>
          <w:i w:val="false"/>
          <w:color w:val="000000"/>
          <w:sz w:val="28"/>
        </w:rPr>
        <w:t>
      Азғыр ауылдық округіне 59 404 мың теңге;</w:t>
      </w:r>
    </w:p>
    <w:bookmarkStart w:name="z32" w:id="27"/>
    <w:p>
      <w:pPr>
        <w:spacing w:after="0"/>
        <w:ind w:left="0"/>
        <w:jc w:val="both"/>
      </w:pPr>
      <w:r>
        <w:rPr>
          <w:rFonts w:ascii="Times New Roman"/>
          <w:b w:val="false"/>
          <w:i w:val="false"/>
          <w:color w:val="000000"/>
          <w:sz w:val="28"/>
        </w:rPr>
        <w:t>
      Дыңғызыл ауылдық округіне 61 097 мың теңге;</w:t>
      </w:r>
    </w:p>
    <w:bookmarkEnd w:id="27"/>
    <w:bookmarkStart w:name="z33" w:id="28"/>
    <w:p>
      <w:pPr>
        <w:spacing w:after="0"/>
        <w:ind w:left="0"/>
        <w:jc w:val="both"/>
      </w:pPr>
      <w:r>
        <w:rPr>
          <w:rFonts w:ascii="Times New Roman"/>
          <w:b w:val="false"/>
          <w:i w:val="false"/>
          <w:color w:val="000000"/>
          <w:sz w:val="28"/>
        </w:rPr>
        <w:t>
      Жаңаталап ауылдық округіне 89 481 мың теңге;</w:t>
      </w:r>
    </w:p>
    <w:bookmarkEnd w:id="28"/>
    <w:bookmarkStart w:name="z34" w:id="29"/>
    <w:p>
      <w:pPr>
        <w:spacing w:after="0"/>
        <w:ind w:left="0"/>
        <w:jc w:val="both"/>
      </w:pPr>
      <w:r>
        <w:rPr>
          <w:rFonts w:ascii="Times New Roman"/>
          <w:b w:val="false"/>
          <w:i w:val="false"/>
          <w:color w:val="000000"/>
          <w:sz w:val="28"/>
        </w:rPr>
        <w:t>
      Сүйіндік ауылдық округіне 93 288 мың теңге;</w:t>
      </w:r>
    </w:p>
    <w:bookmarkEnd w:id="29"/>
    <w:p>
      <w:pPr>
        <w:spacing w:after="0"/>
        <w:ind w:left="0"/>
        <w:jc w:val="both"/>
      </w:pPr>
      <w:r>
        <w:rPr>
          <w:rFonts w:ascii="Times New Roman"/>
          <w:b w:val="false"/>
          <w:i w:val="false"/>
          <w:color w:val="000000"/>
          <w:sz w:val="28"/>
        </w:rPr>
        <w:t>
      Бірлік ауылдық округіне 47 371 мың теңге;</w:t>
      </w:r>
    </w:p>
    <w:bookmarkStart w:name="z36" w:id="30"/>
    <w:p>
      <w:pPr>
        <w:spacing w:after="0"/>
        <w:ind w:left="0"/>
        <w:jc w:val="both"/>
      </w:pPr>
      <w:r>
        <w:rPr>
          <w:rFonts w:ascii="Times New Roman"/>
          <w:b w:val="false"/>
          <w:i w:val="false"/>
          <w:color w:val="000000"/>
          <w:sz w:val="28"/>
        </w:rPr>
        <w:t>
      Кудряшов ауылдық округіне 66 133 мың теңге;</w:t>
      </w:r>
    </w:p>
    <w:bookmarkEnd w:id="30"/>
    <w:bookmarkStart w:name="z37" w:id="31"/>
    <w:p>
      <w:pPr>
        <w:spacing w:after="0"/>
        <w:ind w:left="0"/>
        <w:jc w:val="both"/>
      </w:pPr>
      <w:r>
        <w:rPr>
          <w:rFonts w:ascii="Times New Roman"/>
          <w:b w:val="false"/>
          <w:i w:val="false"/>
          <w:color w:val="000000"/>
          <w:sz w:val="28"/>
        </w:rPr>
        <w:t>
      Орлы ауылдық округіне 68 857 мың теңге;</w:t>
      </w:r>
    </w:p>
    <w:bookmarkEnd w:id="31"/>
    <w:bookmarkStart w:name="z38" w:id="32"/>
    <w:p>
      <w:pPr>
        <w:spacing w:after="0"/>
        <w:ind w:left="0"/>
        <w:jc w:val="both"/>
      </w:pPr>
      <w:r>
        <w:rPr>
          <w:rFonts w:ascii="Times New Roman"/>
          <w:b w:val="false"/>
          <w:i w:val="false"/>
          <w:color w:val="000000"/>
          <w:sz w:val="28"/>
        </w:rPr>
        <w:t>
      Байда ауылдық округіне 69 350 мың теңге;</w:t>
      </w:r>
    </w:p>
    <w:bookmarkEnd w:id="32"/>
    <w:bookmarkStart w:name="z39" w:id="33"/>
    <w:p>
      <w:pPr>
        <w:spacing w:after="0"/>
        <w:ind w:left="0"/>
        <w:jc w:val="both"/>
      </w:pPr>
      <w:r>
        <w:rPr>
          <w:rFonts w:ascii="Times New Roman"/>
          <w:b w:val="false"/>
          <w:i w:val="false"/>
          <w:color w:val="000000"/>
          <w:sz w:val="28"/>
        </w:rPr>
        <w:t>
      Теңіз ауылдық округіне 64 566 мың теңге;</w:t>
      </w:r>
    </w:p>
    <w:bookmarkEnd w:id="33"/>
    <w:bookmarkStart w:name="z40" w:id="34"/>
    <w:p>
      <w:pPr>
        <w:spacing w:after="0"/>
        <w:ind w:left="0"/>
        <w:jc w:val="both"/>
      </w:pPr>
      <w:r>
        <w:rPr>
          <w:rFonts w:ascii="Times New Roman"/>
          <w:b w:val="false"/>
          <w:i w:val="false"/>
          <w:color w:val="000000"/>
          <w:sz w:val="28"/>
        </w:rPr>
        <w:t>
      Сафон ауылдық округіне 79 950 мың теңге;</w:t>
      </w:r>
    </w:p>
    <w:bookmarkEnd w:id="34"/>
    <w:bookmarkStart w:name="z41" w:id="35"/>
    <w:p>
      <w:pPr>
        <w:spacing w:after="0"/>
        <w:ind w:left="0"/>
        <w:jc w:val="both"/>
      </w:pPr>
      <w:r>
        <w:rPr>
          <w:rFonts w:ascii="Times New Roman"/>
          <w:b w:val="false"/>
          <w:i w:val="false"/>
          <w:color w:val="000000"/>
          <w:sz w:val="28"/>
        </w:rPr>
        <w:t>
      Қиғаш ауылдық округіне 62 875 мың теңге;</w:t>
      </w:r>
    </w:p>
    <w:bookmarkEnd w:id="35"/>
    <w:bookmarkStart w:name="z42" w:id="36"/>
    <w:p>
      <w:pPr>
        <w:spacing w:after="0"/>
        <w:ind w:left="0"/>
        <w:jc w:val="both"/>
      </w:pPr>
      <w:r>
        <w:rPr>
          <w:rFonts w:ascii="Times New Roman"/>
          <w:b w:val="false"/>
          <w:i w:val="false"/>
          <w:color w:val="000000"/>
          <w:sz w:val="28"/>
        </w:rPr>
        <w:t>
      Шортанбай ауылдық округіне 64 900 мың теңге;</w:t>
      </w:r>
    </w:p>
    <w:bookmarkEnd w:id="36"/>
    <w:bookmarkStart w:name="z43" w:id="37"/>
    <w:p>
      <w:pPr>
        <w:spacing w:after="0"/>
        <w:ind w:left="0"/>
        <w:jc w:val="both"/>
      </w:pPr>
      <w:r>
        <w:rPr>
          <w:rFonts w:ascii="Times New Roman"/>
          <w:b w:val="false"/>
          <w:i w:val="false"/>
          <w:color w:val="000000"/>
          <w:sz w:val="28"/>
        </w:rPr>
        <w:t>
      Көптоғай ауылдық округіне 54 138 мың теңге;</w:t>
      </w:r>
    </w:p>
    <w:bookmarkEnd w:id="37"/>
    <w:bookmarkStart w:name="z44" w:id="38"/>
    <w:p>
      <w:pPr>
        <w:spacing w:after="0"/>
        <w:ind w:left="0"/>
        <w:jc w:val="both"/>
      </w:pPr>
      <w:r>
        <w:rPr>
          <w:rFonts w:ascii="Times New Roman"/>
          <w:b w:val="false"/>
          <w:i w:val="false"/>
          <w:color w:val="000000"/>
          <w:sz w:val="28"/>
        </w:rPr>
        <w:t>
      Асан ауылдық округіне 35 686 мың теңге.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Атырау облысы Құрманғазы аудандық мәслихатының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7. 2020 жылға аудандық бюджеттен ауылдық округтердің бюджеттеріне келесі көлемдерде трансферттер беру белгіленсін:</w:t>
      </w:r>
    </w:p>
    <w:bookmarkEnd w:id="39"/>
    <w:bookmarkStart w:name="z52" w:id="40"/>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32 299 мың теңге;</w:t>
      </w:r>
    </w:p>
    <w:bookmarkEnd w:id="40"/>
    <w:bookmarkStart w:name="z53" w:id="4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123 570 мың теңге;</w:t>
      </w:r>
    </w:p>
    <w:bookmarkEnd w:id="41"/>
    <w:bookmarkStart w:name="z35"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 - Ел бесігі" жобасы шеңберінде ауылдық елді мекендердегі әлеуметтік және инженерлік инфрақұрылымды дамытуға 100 710 мың теңге;</w:t>
      </w:r>
    </w:p>
    <w:bookmarkEnd w:id="42"/>
    <w:p>
      <w:pPr>
        <w:spacing w:after="0"/>
        <w:ind w:left="0"/>
        <w:jc w:val="both"/>
      </w:pPr>
      <w:r>
        <w:rPr>
          <w:rFonts w:ascii="Times New Roman"/>
          <w:b w:val="false"/>
          <w:i w:val="false"/>
          <w:color w:val="000000"/>
          <w:sz w:val="28"/>
        </w:rPr>
        <w:t>
      қысқы мерзімге дайындық жұмыстарын жүргізуге 86 064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15 467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2020 жылға жергілікті атқарушы органның резерві 23 283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9. 2020 жылға арналған аудандық бюджетте республикалық бюджеттен келесі көлемдерде ағымдағы нысаналы трансферттер көзделгені ескерілсін:</w:t>
      </w:r>
    </w:p>
    <w:bookmarkEnd w:id="43"/>
    <w:bookmarkStart w:name="z57" w:id="44"/>
    <w:p>
      <w:pPr>
        <w:spacing w:after="0"/>
        <w:ind w:left="0"/>
        <w:jc w:val="both"/>
      </w:pPr>
      <w:r>
        <w:rPr>
          <w:rFonts w:ascii="Times New Roman"/>
          <w:b w:val="false"/>
          <w:i w:val="false"/>
          <w:color w:val="000000"/>
          <w:sz w:val="28"/>
        </w:rPr>
        <w:t>
      мемлекеттік атаулы әлеуметтік көмекті төлеуге 283 346 мың теңге;</w:t>
      </w:r>
    </w:p>
    <w:bookmarkEnd w:id="44"/>
    <w:bookmarkStart w:name="z58" w:id="4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24 783 мың теңге;</w:t>
      </w:r>
    </w:p>
    <w:bookmarkEnd w:id="45"/>
    <w:bookmarkStart w:name="z59" w:id="46"/>
    <w:p>
      <w:pPr>
        <w:spacing w:after="0"/>
        <w:ind w:left="0"/>
        <w:jc w:val="both"/>
      </w:pPr>
      <w:r>
        <w:rPr>
          <w:rFonts w:ascii="Times New Roman"/>
          <w:b w:val="false"/>
          <w:i w:val="false"/>
          <w:color w:val="000000"/>
          <w:sz w:val="28"/>
        </w:rPr>
        <w:t>
      еңбек нарығын дамытуға 202 858 мың теңге;</w:t>
      </w:r>
    </w:p>
    <w:bookmarkEnd w:id="46"/>
    <w:bookmarkStart w:name="z60" w:id="4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17 100 мың теңге;</w:t>
      </w:r>
    </w:p>
    <w:bookmarkEnd w:id="47"/>
    <w:bookmarkStart w:name="z61" w:id="4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123 570 мың теңге;</w:t>
      </w:r>
    </w:p>
    <w:bookmarkEnd w:id="48"/>
    <w:bookmarkStart w:name="z63" w:id="49"/>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1 100 106 мың теңге;</w:t>
      </w:r>
    </w:p>
    <w:bookmarkEnd w:id="49"/>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149 727 мың теңге.</w:t>
      </w:r>
    </w:p>
    <w:bookmarkStart w:name="z96" w:id="50"/>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69 035 мың теңге;</w:t>
      </w:r>
    </w:p>
    <w:bookmarkEnd w:id="50"/>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72 400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10. 2020 жылға арналған аудандық бюджетте облыстық бюджеттен келесі көлемдерде нысаналы ағымдағы трансферттер көзделгені ескерілсін:</w:t>
      </w:r>
    </w:p>
    <w:bookmarkEnd w:id="51"/>
    <w:bookmarkStart w:name="z66" w:id="52"/>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390 955 мың теңге;</w:t>
      </w:r>
    </w:p>
    <w:bookmarkEnd w:id="52"/>
    <w:bookmarkStart w:name="z68" w:id="53"/>
    <w:p>
      <w:pPr>
        <w:spacing w:after="0"/>
        <w:ind w:left="0"/>
        <w:jc w:val="both"/>
      </w:pPr>
      <w:r>
        <w:rPr>
          <w:rFonts w:ascii="Times New Roman"/>
          <w:b w:val="false"/>
          <w:i w:val="false"/>
          <w:color w:val="000000"/>
          <w:sz w:val="28"/>
        </w:rPr>
        <w:t>
      арнайы техникалар мен жабдықтар сатып алуға 110 768 мың теңге;</w:t>
      </w:r>
    </w:p>
    <w:bookmarkEnd w:id="53"/>
    <w:bookmarkStart w:name="z69" w:id="54"/>
    <w:p>
      <w:pPr>
        <w:spacing w:after="0"/>
        <w:ind w:left="0"/>
        <w:jc w:val="both"/>
      </w:pPr>
      <w:r>
        <w:rPr>
          <w:rFonts w:ascii="Times New Roman"/>
          <w:b w:val="false"/>
          <w:i w:val="false"/>
          <w:color w:val="000000"/>
          <w:sz w:val="28"/>
        </w:rPr>
        <w:t>
      жолаушылар тасымалдарын субсидиялауға 10 000 мың теңге;</w:t>
      </w:r>
    </w:p>
    <w:bookmarkEnd w:id="54"/>
    <w:p>
      <w:pPr>
        <w:spacing w:after="0"/>
        <w:ind w:left="0"/>
        <w:jc w:val="both"/>
      </w:pPr>
      <w:r>
        <w:rPr>
          <w:rFonts w:ascii="Times New Roman"/>
          <w:b w:val="false"/>
          <w:i w:val="false"/>
          <w:color w:val="000000"/>
          <w:sz w:val="28"/>
        </w:rPr>
        <w:t>
      қысқы мерзімге дайындық жұмыстарын жүргізуге 78 986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15 467 мың теңге;</w:t>
      </w:r>
    </w:p>
    <w:p>
      <w:pPr>
        <w:spacing w:after="0"/>
        <w:ind w:left="0"/>
        <w:jc w:val="both"/>
      </w:pPr>
      <w:r>
        <w:rPr>
          <w:rFonts w:ascii="Times New Roman"/>
          <w:b w:val="false"/>
          <w:i w:val="false"/>
          <w:color w:val="000000"/>
          <w:sz w:val="28"/>
        </w:rPr>
        <w:t>
      қатты тұрмыстық қалдықтарды бөлек жинау енгізілуіне байланысты үгіттеу жұмыстарын жүргізуге 2 000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11. 2020 жылға арналған аудандық бюджетте республикалық бюджеттен келесі көлемдерде нысаналы даму трансферттері көзделгені ескерілсін:</w:t>
      </w:r>
    </w:p>
    <w:bookmarkEnd w:id="55"/>
    <w:bookmarkStart w:name="z73" w:id="56"/>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603 540 мың теңге;</w:t>
      </w:r>
    </w:p>
    <w:bookmarkEnd w:id="56"/>
    <w:bookmarkStart w:name="z74" w:id="57"/>
    <w:p>
      <w:pPr>
        <w:spacing w:after="0"/>
        <w:ind w:left="0"/>
        <w:jc w:val="both"/>
      </w:pPr>
      <w:r>
        <w:rPr>
          <w:rFonts w:ascii="Times New Roman"/>
          <w:b w:val="false"/>
          <w:i w:val="false"/>
          <w:color w:val="000000"/>
          <w:sz w:val="28"/>
        </w:rPr>
        <w:t>
      көлік инфрақұрылымын дамытуға 400 000 мың теңге;</w:t>
      </w:r>
    </w:p>
    <w:bookmarkEnd w:id="57"/>
    <w:bookmarkStart w:name="z75" w:id="58"/>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519 810 мың теңге;</w:t>
      </w:r>
    </w:p>
    <w:bookmarkEnd w:id="58"/>
    <w:bookmarkStart w:name="z76" w:id="59"/>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633 400 мың теңге.</w:t>
      </w:r>
    </w:p>
    <w:bookmarkEnd w:id="59"/>
    <w:p>
      <w:pPr>
        <w:spacing w:after="0"/>
        <w:ind w:left="0"/>
        <w:jc w:val="both"/>
      </w:pPr>
      <w:r>
        <w:rPr>
          <w:rFonts w:ascii="Times New Roman"/>
          <w:b w:val="false"/>
          <w:i w:val="false"/>
          <w:color w:val="000000"/>
          <w:sz w:val="28"/>
        </w:rPr>
        <w:t>
      "Жұмыспен қамтудың жол картасы шеңберінде тұрғын үй-коммуналдық шаруашылық объектілерін, инженерлік-көлік инфрақұрылымын, әлеуметтік-мәдени объектілерді және инженерлік-коммуникациялық инфрақұрылымды салуға және (немесе) реконструкциялауға 662 337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енгізіледі);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2020 жылға арналған аудандық бюджетте республикалық бюджеттен жергілікті атқарушы органдарға мамандарды әлеуметтік қолдау шараларын іске асыру үшін 34 928 мың теңге сомасында бюджеттік кредиттер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13. 2020 жылға арналған аудандық бюджетте облыстық бюджеттен келесі көлемдерде нысаналы даму трансферттері көзделгені ескерілсін:</w:t>
      </w:r>
    </w:p>
    <w:bookmarkEnd w:id="60"/>
    <w:bookmarkStart w:name="z79" w:id="6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154 210 мың теңге;</w:t>
      </w:r>
    </w:p>
    <w:bookmarkEnd w:id="61"/>
    <w:bookmarkStart w:name="z80" w:id="62"/>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461 578 мың теңге;</w:t>
      </w:r>
    </w:p>
    <w:bookmarkEnd w:id="62"/>
    <w:bookmarkStart w:name="z81" w:id="63"/>
    <w:p>
      <w:pPr>
        <w:spacing w:after="0"/>
        <w:ind w:left="0"/>
        <w:jc w:val="both"/>
      </w:pPr>
      <w:r>
        <w:rPr>
          <w:rFonts w:ascii="Times New Roman"/>
          <w:b w:val="false"/>
          <w:i w:val="false"/>
          <w:color w:val="000000"/>
          <w:sz w:val="28"/>
        </w:rPr>
        <w:t>
      инженерлік инфрақұрылымның құрылысына 2 106 мың теңге;</w:t>
      </w:r>
    </w:p>
    <w:bookmarkEnd w:id="63"/>
    <w:p>
      <w:pPr>
        <w:spacing w:after="0"/>
        <w:ind w:left="0"/>
        <w:jc w:val="both"/>
      </w:pPr>
      <w:r>
        <w:rPr>
          <w:rFonts w:ascii="Times New Roman"/>
          <w:b w:val="false"/>
          <w:i w:val="false"/>
          <w:color w:val="000000"/>
          <w:sz w:val="28"/>
        </w:rPr>
        <w:t>
      көлік инфрақұрылымын дамытуға 668 618 мың теңге.</w:t>
      </w:r>
    </w:p>
    <w:bookmarkStart w:name="z97" w:id="64"/>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20 774 мың теңге.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Атырау облысы Құрманғазы аудандық мәслихатының 09.06.2020 № </w:t>
      </w:r>
      <w:r>
        <w:rPr>
          <w:rFonts w:ascii="Times New Roman"/>
          <w:b w:val="false"/>
          <w:i w:val="false"/>
          <w:color w:val="000000"/>
          <w:sz w:val="28"/>
        </w:rPr>
        <w:t>516-VI</w:t>
      </w:r>
      <w:r>
        <w:rPr>
          <w:rFonts w:ascii="Times New Roman"/>
          <w:b w:val="false"/>
          <w:i w:val="false"/>
          <w:color w:val="ff0000"/>
          <w:sz w:val="28"/>
        </w:rPr>
        <w:t xml:space="preserve"> (01.01.2020 бастап қолданысқа енгiзiледi);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xml:space="preserve">
      14.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5"/>
    <w:bookmarkStart w:name="z84" w:id="66"/>
    <w:p>
      <w:pPr>
        <w:spacing w:after="0"/>
        <w:ind w:left="0"/>
        <w:jc w:val="both"/>
      </w:pPr>
      <w:r>
        <w:rPr>
          <w:rFonts w:ascii="Times New Roman"/>
          <w:b w:val="false"/>
          <w:i w:val="false"/>
          <w:color w:val="000000"/>
          <w:sz w:val="28"/>
        </w:rPr>
        <w:t>
      15.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w:t>
      </w:r>
    </w:p>
    <w:bookmarkEnd w:id="66"/>
    <w:p>
      <w:pPr>
        <w:spacing w:after="0"/>
        <w:ind w:left="0"/>
        <w:jc w:val="both"/>
      </w:pPr>
      <w:r>
        <w:rPr>
          <w:rFonts w:ascii="Times New Roman"/>
          <w:b w:val="false"/>
          <w:i w:val="false"/>
          <w:color w:val="000000"/>
          <w:sz w:val="28"/>
        </w:rPr>
        <w:t>
      16. Осы шешім 2020 жылдың 1 қаңтарынан бастап қолданысқа енгізіледі.</w:t>
      </w:r>
    </w:p>
    <w:bookmarkStart w:name="z98" w:id="67"/>
    <w:p>
      <w:pPr>
        <w:spacing w:after="0"/>
        <w:ind w:left="0"/>
        <w:jc w:val="both"/>
      </w:pPr>
      <w:r>
        <w:rPr>
          <w:rFonts w:ascii="Times New Roman"/>
          <w:b w:val="false"/>
          <w:i w:val="false"/>
          <w:color w:val="000000"/>
          <w:sz w:val="28"/>
        </w:rPr>
        <w:t>
      17. Аудандық бюджетте "Нәтижелі жұмыспен қамтуды және жаппай кәсіпкерлікті дамытудың 2017-2021 жылдарға арналған "Еңбек" мемлекеттік бағдарламасы" шеңберінде объектілерді қаржыландыру үшін 2020 жылы мемлекеттік бағалы қағаздарды шығару арқылы 82 229 мың теңге сомасында қарыздардың түсімдері ескерілсін.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 тармақпен толықтырылды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шешімімен; өзгеріс енгізілді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99" w:id="68"/>
    <w:p>
      <w:pPr>
        <w:spacing w:after="0"/>
        <w:ind w:left="0"/>
        <w:jc w:val="both"/>
      </w:pPr>
      <w:r>
        <w:rPr>
          <w:rFonts w:ascii="Times New Roman"/>
          <w:b w:val="false"/>
          <w:i w:val="false"/>
          <w:color w:val="000000"/>
          <w:sz w:val="28"/>
        </w:rPr>
        <w:t>
      18. 2020 жылға арналған аудандық бюджетте жергілікті атқарушы органдардың қарызын өтеу және борышына қызмет көрсету үшін 19 810 мың теңге көзделгені ескерілсін.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 тармақпен толықтырылды - Атырау облысы Құрманғазы аудандық мәслихатының 03.04.2020 № </w:t>
      </w:r>
      <w:r>
        <w:rPr>
          <w:rFonts w:ascii="Times New Roman"/>
          <w:b w:val="false"/>
          <w:i w:val="false"/>
          <w:color w:val="000000"/>
          <w:sz w:val="28"/>
        </w:rPr>
        <w:t>506-VI</w:t>
      </w:r>
      <w:r>
        <w:rPr>
          <w:rFonts w:ascii="Times New Roman"/>
          <w:b w:val="false"/>
          <w:i w:val="false"/>
          <w:color w:val="ff0000"/>
          <w:sz w:val="28"/>
        </w:rPr>
        <w:t xml:space="preserve"> (01.01.2020 бастап қолданысқа енгiзiледi шешімімен; өзгеріс енгізілді - Атырау облысы Құрманғазы аудандық мәслихатының 11.12.2020 № </w:t>
      </w:r>
      <w:r>
        <w:rPr>
          <w:rFonts w:ascii="Times New Roman"/>
          <w:b w:val="false"/>
          <w:i w:val="false"/>
          <w:color w:val="000000"/>
          <w:sz w:val="28"/>
        </w:rPr>
        <w:t>575-VI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19. 2020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 тармақпен толықтырылды - Атырау облысы Құрманғазы аудандық мәслихатының 30.09.2020 № </w:t>
      </w:r>
      <w:r>
        <w:rPr>
          <w:rFonts w:ascii="Times New Roman"/>
          <w:b w:val="false"/>
          <w:i w:val="false"/>
          <w:color w:val="000000"/>
          <w:sz w:val="28"/>
        </w:rPr>
        <w:t>546-VI</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1 қосымша</w:t>
            </w:r>
          </w:p>
        </w:tc>
      </w:tr>
    </w:tbl>
    <w:p>
      <w:pPr>
        <w:spacing w:after="0"/>
        <w:ind w:left="0"/>
        <w:jc w:val="left"/>
      </w:pPr>
      <w:r>
        <w:rPr>
          <w:rFonts w:ascii="Times New Roman"/>
          <w:b/>
          <w:i w:val="false"/>
          <w:color w:val="000000"/>
        </w:rPr>
        <w:t xml:space="preserve"> 2020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11.12.2020 № </w:t>
      </w:r>
      <w:r>
        <w:rPr>
          <w:rFonts w:ascii="Times New Roman"/>
          <w:b w:val="false"/>
          <w:i w:val="false"/>
          <w:color w:val="ff0000"/>
          <w:sz w:val="28"/>
        </w:rPr>
        <w:t>575-VI</w:t>
      </w:r>
      <w:r>
        <w:rPr>
          <w:rFonts w:ascii="Times New Roman"/>
          <w:b w:val="false"/>
          <w:i w:val="false"/>
          <w:color w:val="ff0000"/>
          <w:sz w:val="28"/>
        </w:rPr>
        <w:t xml:space="preserve"> (01.01.2020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22"/>
        <w:gridCol w:w="786"/>
        <w:gridCol w:w="403"/>
        <w:gridCol w:w="1037"/>
        <w:gridCol w:w="42"/>
        <w:gridCol w:w="1080"/>
        <w:gridCol w:w="4853"/>
        <w:gridCol w:w="2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Санаты</w:t>
            </w:r>
          </w:p>
          <w:bookmarkEnd w:id="70"/>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16 412 601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1 792 831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13 622 727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13 622 319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13 622 319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2 968 747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4 126 373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бiлiм беру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2 қосымша</w:t>
            </w:r>
          </w:p>
        </w:tc>
      </w:tr>
    </w:tbl>
    <w:bookmarkStart w:name="z91" w:id="71"/>
    <w:p>
      <w:pPr>
        <w:spacing w:after="0"/>
        <w:ind w:left="0"/>
        <w:jc w:val="left"/>
      </w:pPr>
      <w:r>
        <w:rPr>
          <w:rFonts w:ascii="Times New Roman"/>
          <w:b/>
          <w:i w:val="false"/>
          <w:color w:val="000000"/>
        </w:rPr>
        <w:t xml:space="preserve"> 2021 жылға арналған аудан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3 141 127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2 195 047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2 195 047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1196"/>
        <w:gridCol w:w="1196"/>
        <w:gridCol w:w="5375"/>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9 383 490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6 116 733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5 842 252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5 681 601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5 450 121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3 қосымша</w:t>
            </w:r>
          </w:p>
        </w:tc>
      </w:tr>
    </w:tbl>
    <w:bookmarkStart w:name="z93" w:id="72"/>
    <w:p>
      <w:pPr>
        <w:spacing w:after="0"/>
        <w:ind w:left="0"/>
        <w:jc w:val="left"/>
      </w:pPr>
      <w:r>
        <w:rPr>
          <w:rFonts w:ascii="Times New Roman"/>
          <w:b/>
          <w:i w:val="false"/>
          <w:color w:val="000000"/>
        </w:rPr>
        <w:t xml:space="preserve"> 2022 жылға арналған аудан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9 418 394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2 294 718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2 294 718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1196"/>
        <w:gridCol w:w="1196"/>
        <w:gridCol w:w="5375"/>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9 418 394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6 127 924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5 853 443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5 689 292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5 457 812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4 қосымша</w:t>
            </w:r>
          </w:p>
        </w:tc>
      </w:tr>
    </w:tbl>
    <w:bookmarkStart w:name="z95" w:id="73"/>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бағдарламалардың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Әкімгер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