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01ab" w14:textId="cd60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Құрманғазы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2019 жылғы 24 желтоқсандағы № 481-VI шешімі. Атырау облысының Әділет департаментінде 2020 жылғы 10 қаңтарда № 4570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23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2020-2022 жылдарға арналған ауылдық округтер бюджеттерінің жобаларын қарап, аудандық мәслихат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665 840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38 040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627 800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675 715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9 875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9 875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106 692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7 218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99 474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114 121 мың теңге;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- 7 429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7 429 мың теңге, оның ішінде: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7 429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110 117 мың теңге, 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3 332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106 785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112 519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- 2 402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2 402 мың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2 402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103 705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3 188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628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99 889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107 112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- 3 407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3 407 мың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3 407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100 593 мың теңге, оның ішінде: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2 620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97 973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103 554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- 2 961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2 961 мың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107 885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105 585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114 392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- 6 507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6 507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6 507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79 817 мың теңге, оның ішінде: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5 562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74 092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86 722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- 6 905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6 905 мың теңге, оның ішінде: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6 905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59 901 мың теңге, оның ішінде: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2 353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57 525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61 022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- 1 121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1 121 мың теңге, оның ішінде: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86 548 мың теңге, оның ішінде: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2 270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84 169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88 075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- 1 527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1 527 мың теңге, оның ішінде: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1 527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76 290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3 109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73 177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79 210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2 920 мың теңге, оның ішінде: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2 920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75 634 мың теңге;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70 719 мың теңге;</w:t>
      </w:r>
    </w:p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78 931 мың теңге;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- 3 297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3 297 мың теңге, оның ішінде: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3 297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121 597 мың теңге;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3 824 мың теңге;</w:t>
      </w:r>
    </w:p>
    <w:bookmarkStart w:name="z7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 мың теңге;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117 525 мың теңге;</w:t>
      </w:r>
    </w:p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128 639 мың теңге;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-7 042 мың теңге;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7 042 мың теңге, оның ішінде: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7 042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Теңіз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84 183 мың теңге, оның ішінде: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1 823 мың теңге;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мың теңге;</w:t>
      </w:r>
    </w:p>
    <w:bookmarkEnd w:id="202"/>
    <w:bookmarkStart w:name="z22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3"/>
    <w:bookmarkStart w:name="z22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82 171 мың теңге;</w:t>
      </w:r>
    </w:p>
    <w:bookmarkEnd w:id="204"/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84 183 мың теңге;</w:t>
      </w:r>
    </w:p>
    <w:bookmarkEnd w:id="205"/>
    <w:bookmarkStart w:name="z22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06"/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2020-2022 жылдарға арналған Шортанбай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84 889 мың теңге, оның ішінде: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83 323 мың теңге;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84 889 мың теңге;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2020-2022 жылдарға арналған Байда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33"/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82 446 мың теңге, оның ішінде: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235"/>
    <w:bookmarkStart w:name="z2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6"/>
    <w:bookmarkStart w:name="z2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7"/>
    <w:bookmarkStart w:name="z2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80 946 мың теңге;</w:t>
      </w:r>
    </w:p>
    <w:bookmarkEnd w:id="238"/>
    <w:bookmarkStart w:name="z2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82 446 мың теңге;</w:t>
      </w:r>
    </w:p>
    <w:bookmarkEnd w:id="239"/>
    <w:bookmarkStart w:name="z2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0"/>
    <w:bookmarkStart w:name="z2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41"/>
    <w:bookmarkStart w:name="z2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42"/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2020-2022 жылдарға арналған Сафон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97 630 мың теңге;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96 090 мың теңге;</w:t>
      </w:r>
    </w:p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97 630 мың теңге;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1"/>
    <w:bookmarkStart w:name="z2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2020-2022 жылдарға арналған Көптоғай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63"/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77 544 мың теңге;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76 689 мың теңге;</w:t>
      </w:r>
    </w:p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77 544 мың теңге;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2020-2022 жылдарға арналған Асан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49 421 мың теңге;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47 108 мың теңге;</w:t>
      </w:r>
    </w:p>
    <w:bookmarkStart w:name="z3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49 421 мың теңге;</w:t>
      </w:r>
    </w:p>
    <w:bookmarkEnd w:id="278"/>
    <w:bookmarkStart w:name="z3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0"/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2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84"/>
    <w:bookmarkStart w:name="z32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32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86"/>
    <w:bookmarkStart w:name="z32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2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2020-2022 жылдарға арналған Қиғаш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89"/>
    <w:bookmarkStart w:name="z3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79 688 мың теңге;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78 470 мың теңге;</w:t>
      </w:r>
    </w:p>
    <w:bookmarkStart w:name="z33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79 688 мың теңге;</w:t>
      </w:r>
    </w:p>
    <w:bookmarkEnd w:id="291"/>
    <w:bookmarkStart w:name="z33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92"/>
    <w:bookmarkStart w:name="z33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93"/>
    <w:bookmarkStart w:name="z33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4"/>
    <w:bookmarkStart w:name="z34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5"/>
    <w:bookmarkStart w:name="z34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6"/>
    <w:bookmarkStart w:name="z34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297"/>
    <w:bookmarkStart w:name="z34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98"/>
    <w:bookmarkStart w:name="z34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bookmarkEnd w:id="299"/>
    <w:bookmarkStart w:name="z34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0"/>
    <w:bookmarkStart w:name="z34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19-тармаққа өзгерістер енгізілді - Атырау облысы Құрманғазы аудандық мәслихатының 12.06.2020 № </w:t>
      </w:r>
      <w:r>
        <w:rPr>
          <w:rFonts w:ascii="Times New Roman"/>
          <w:b w:val="false"/>
          <w:i w:val="false"/>
          <w:color w:val="000000"/>
          <w:sz w:val="28"/>
        </w:rPr>
        <w:t>526-VI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21.10.2020 № </w:t>
      </w:r>
      <w:r>
        <w:rPr>
          <w:rFonts w:ascii="Times New Roman"/>
          <w:b w:val="false"/>
          <w:i w:val="false"/>
          <w:color w:val="000000"/>
          <w:sz w:val="28"/>
        </w:rPr>
        <w:t>555-VI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жылғы аудандық бюджеттен ауылдық округтердің бюджеттеріне берілетін субвенциялардың көлемдері 1 616 832 мың теңге сомасында белгіленгені ескерілсін, оның ішінде: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410 130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75 150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89 541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68 857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82 250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89 481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43 152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47 371 мың теңге; 9) Кудряшов ауылдық округіне 66 133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61 097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59 404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93 288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Теңіз ауылдық округіне 64 566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 ауылдық округіне 64 900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Байда ауылдық округіне 69 350 мың теңге;</w:t>
      </w:r>
    </w:p>
    <w:bookmarkStart w:name="z1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 ауылдық округіне 79 950 мың теңге;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Көптоғай ауылдық округіне 54 138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 ауылдық округіне 35 686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Қиғаш ауылдық округіне 62 875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00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2020 жылға ауылдық округтер әкімдері аппараттары арқылы бюджеттік бағдарламаларды қаржыландыру көлемдері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04"/>
    <w:bookmarkStart w:name="z36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305"/>
    <w:bookmarkStart w:name="z37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2020 жылдың 1 қаңтарынан бастап қолданысқа енгізіледі.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2 қосымша</w:t>
            </w:r>
          </w:p>
        </w:tc>
      </w:tr>
    </w:tbl>
    <w:bookmarkStart w:name="z37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2021 жылға арналған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3 қосымша</w:t>
            </w:r>
          </w:p>
        </w:tc>
      </w:tr>
    </w:tbl>
    <w:bookmarkStart w:name="z37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2022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5 қосымша</w:t>
            </w:r>
          </w:p>
        </w:tc>
      </w:tr>
    </w:tbl>
    <w:bookmarkStart w:name="z38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6 қосымша</w:t>
            </w:r>
          </w:p>
        </w:tc>
      </w:tr>
    </w:tbl>
    <w:bookmarkStart w:name="z38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8 қосымша</w:t>
            </w:r>
          </w:p>
        </w:tc>
      </w:tr>
    </w:tbl>
    <w:bookmarkStart w:name="z38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2021 жылға арналған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9 қосымша</w:t>
            </w:r>
          </w:p>
        </w:tc>
      </w:tr>
    </w:tbl>
    <w:bookmarkStart w:name="z39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2022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11 қосымша</w:t>
            </w:r>
          </w:p>
        </w:tc>
      </w:tr>
    </w:tbl>
    <w:bookmarkStart w:name="z39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2021 жылға арналған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12 қосымша</w:t>
            </w:r>
          </w:p>
        </w:tc>
      </w:tr>
    </w:tbl>
    <w:bookmarkStart w:name="z40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2022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14 қосымша</w:t>
            </w:r>
          </w:p>
        </w:tc>
      </w:tr>
    </w:tbl>
    <w:bookmarkStart w:name="z40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2021 жылға арналған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15 қосымша</w:t>
            </w:r>
          </w:p>
        </w:tc>
      </w:tr>
    </w:tbl>
    <w:bookmarkStart w:name="z41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2022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17 қосымша</w:t>
            </w:r>
          </w:p>
        </w:tc>
      </w:tr>
    </w:tbl>
    <w:bookmarkStart w:name="z42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2021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18 қосымша</w:t>
            </w:r>
          </w:p>
        </w:tc>
      </w:tr>
    </w:tbl>
    <w:bookmarkStart w:name="z42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2022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20 қосымша</w:t>
            </w:r>
          </w:p>
        </w:tc>
      </w:tr>
    </w:tbl>
    <w:bookmarkStart w:name="z43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2021 жылға арналған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21 қосымша</w:t>
            </w:r>
          </w:p>
        </w:tc>
      </w:tr>
    </w:tbl>
    <w:bookmarkStart w:name="z43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2022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23 қосымша</w:t>
            </w:r>
          </w:p>
        </w:tc>
      </w:tr>
    </w:tbl>
    <w:bookmarkStart w:name="z44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24 қосымша</w:t>
            </w:r>
          </w:p>
        </w:tc>
      </w:tr>
    </w:tbl>
    <w:bookmarkStart w:name="z44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2022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26 қосымша</w:t>
            </w:r>
          </w:p>
        </w:tc>
      </w:tr>
    </w:tbl>
    <w:bookmarkStart w:name="z45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2021 жылға арналған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27 қосымша</w:t>
            </w:r>
          </w:p>
        </w:tc>
      </w:tr>
    </w:tbl>
    <w:bookmarkStart w:name="z46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2022 жылға арналған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481 -VI шешіміне 29 қосымша</w:t>
            </w:r>
          </w:p>
        </w:tc>
      </w:tr>
    </w:tbl>
    <w:bookmarkStart w:name="z46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2021 жылға арналған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30 қосымша</w:t>
            </w:r>
          </w:p>
        </w:tc>
      </w:tr>
    </w:tbl>
    <w:bookmarkStart w:name="z47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2022 жылға арналған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32 қосымша</w:t>
            </w:r>
          </w:p>
        </w:tc>
      </w:tr>
    </w:tbl>
    <w:bookmarkStart w:name="z48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2021 жылға арналған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33 қосымша</w:t>
            </w:r>
          </w:p>
        </w:tc>
      </w:tr>
    </w:tbl>
    <w:bookmarkStart w:name="z48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2022 жылға арналған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35 қосымша</w:t>
            </w:r>
          </w:p>
        </w:tc>
      </w:tr>
    </w:tbl>
    <w:bookmarkStart w:name="z49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2021 жылға арналған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36 қосымша</w:t>
            </w:r>
          </w:p>
        </w:tc>
      </w:tr>
    </w:tbl>
    <w:bookmarkStart w:name="z49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2022 жылға арналған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38 қосымша</w:t>
            </w:r>
          </w:p>
        </w:tc>
      </w:tr>
    </w:tbl>
    <w:bookmarkStart w:name="z504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2021 жылға арналған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39 қосымша</w:t>
            </w:r>
          </w:p>
        </w:tc>
      </w:tr>
    </w:tbl>
    <w:bookmarkStart w:name="z50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2022 жылға арналған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41 қосымша</w:t>
            </w:r>
          </w:p>
        </w:tc>
      </w:tr>
    </w:tbl>
    <w:bookmarkStart w:name="z51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2021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42 қосымша</w:t>
            </w:r>
          </w:p>
        </w:tc>
      </w:tr>
    </w:tbl>
    <w:bookmarkStart w:name="z52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2022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481 -VI шешіміне 44 қосымша</w:t>
            </w:r>
          </w:p>
        </w:tc>
      </w:tr>
    </w:tbl>
    <w:bookmarkStart w:name="z52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2021 жылға арналған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45 қосымша</w:t>
            </w:r>
          </w:p>
        </w:tc>
      </w:tr>
    </w:tbl>
    <w:bookmarkStart w:name="z53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2022 жылға арналған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47 қосымша</w:t>
            </w:r>
          </w:p>
        </w:tc>
      </w:tr>
    </w:tbl>
    <w:bookmarkStart w:name="z54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2021 жылға арналған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48 қосымша</w:t>
            </w:r>
          </w:p>
        </w:tc>
      </w:tr>
    </w:tbl>
    <w:bookmarkStart w:name="z54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2022 жылға арналған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49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50 қосымша</w:t>
            </w:r>
          </w:p>
        </w:tc>
      </w:tr>
    </w:tbl>
    <w:bookmarkStart w:name="z55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2021 жылға арналған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51 қосымша</w:t>
            </w:r>
          </w:p>
        </w:tc>
      </w:tr>
    </w:tbl>
    <w:bookmarkStart w:name="z55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2022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53 қосымша</w:t>
            </w:r>
          </w:p>
        </w:tc>
      </w:tr>
    </w:tbl>
    <w:bookmarkStart w:name="z56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2021 жылға арналған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54 қосымша</w:t>
            </w:r>
          </w:p>
        </w:tc>
      </w:tr>
    </w:tbl>
    <w:bookmarkStart w:name="z56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2022 жылға арналған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56 қосымша</w:t>
            </w:r>
          </w:p>
        </w:tc>
      </w:tr>
    </w:tbl>
    <w:bookmarkStart w:name="z57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2021 жылға арналған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57 қосымша</w:t>
            </w:r>
          </w:p>
        </w:tc>
      </w:tr>
    </w:tbl>
    <w:bookmarkStart w:name="z58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2022 жылға арналған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ауылдық округтер әкімдері аппараты арқылы бюджеттік бағдарламаларды қаржыландыру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Атырау облысы Құрманғазы аудандық мәслихатының 14.12.2020 № </w:t>
      </w:r>
      <w:r>
        <w:rPr>
          <w:rFonts w:ascii="Times New Roman"/>
          <w:b w:val="false"/>
          <w:i w:val="false"/>
          <w:color w:val="ff0000"/>
          <w:sz w:val="28"/>
        </w:rPr>
        <w:t>583-VI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455"/>
        <w:gridCol w:w="1205"/>
        <w:gridCol w:w="1205"/>
        <w:gridCol w:w="1205"/>
        <w:gridCol w:w="1411"/>
        <w:gridCol w:w="1205"/>
        <w:gridCol w:w="1412"/>
        <w:gridCol w:w="1413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675715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414"/>
        <w:gridCol w:w="1388"/>
        <w:gridCol w:w="1185"/>
        <w:gridCol w:w="1388"/>
        <w:gridCol w:w="1388"/>
        <w:gridCol w:w="1389"/>
        <w:gridCol w:w="1186"/>
        <w:gridCol w:w="1186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772"/>
        <w:gridCol w:w="1361"/>
        <w:gridCol w:w="1361"/>
        <w:gridCol w:w="1361"/>
        <w:gridCol w:w="1361"/>
        <w:gridCol w:w="1361"/>
        <w:gridCol w:w="1831"/>
      </w:tblGrid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