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973e" w14:textId="3209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Сүйіндік ауылдық округі әкімінің 2019 жылғы 24 шілдедегі № 23 шешімі. Атырау облысының Әділет департаментінде 2019 жылғы 25 шілдеде № 4473 болып тіркелді. Күші жойылды - Атырау облысы Құрманғазы ауданы Сүйіндік ауылдық округі әкімінің 2019 жылғы 5 қыркүйектегі № 26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Сүйіндік ауылдық округі әкімінің 05.09.2019 № </w:t>
      </w:r>
      <w:r>
        <w:rPr>
          <w:rFonts w:ascii="Times New Roman"/>
          <w:b w:val="false"/>
          <w:i w:val="false"/>
          <w:color w:val="ff0000"/>
          <w:sz w:val="28"/>
        </w:rPr>
        <w:t>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шаруашылық министрлігі Ветеринариялық бақылау және қадағалау комитетінің Құрманғазы аудандық аумақтық инспекциясы" мемлекеттік мекемесінің бас мемлекеттік ветеринариялық – санитариялық инспекторының 2019 жылғы 27 маусымдағы № 12-11/77 ұсынысы негізінде, Сүйіндік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Күл ауруының пайда болуына байланысты, "Сүйіндік" асыл тұқымды қой зауыты" жауапкершілігі шектеулі серіктесігінің Сүйін 1, Сүйін 2, Бөрте, Алғабас учаскелерінің аумағында карантин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"Құрманғазы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Құрманғазы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Жахиен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