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b26f" w14:textId="b37b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кәсіптік, орта білімнен кейінгі білімі бар мамандарды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Түркістан облысы әкiмдiгiнiң 2019 жылғы 6 наурыздағы № 34 қаулысы. Түркістан облысының Әдiлет департаментiнде 2019 жылғы 6 наурызда № 4923 болып тiркелдi</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2019-2020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p>
      <w:pPr>
        <w:spacing w:after="0"/>
        <w:ind w:left="0"/>
        <w:jc w:val="both"/>
      </w:pPr>
      <w:r>
        <w:rPr>
          <w:rFonts w:ascii="Times New Roman"/>
          <w:b w:val="false"/>
          <w:i w:val="false"/>
          <w:color w:val="000000"/>
          <w:sz w:val="28"/>
        </w:rPr>
        <w:t>
      3) осы қаулыны мемлекеттік тіркелген күнінен бастап күнтізбелік он күн ішінде оның көшірмесін Түркістан облысының аумағында таратылатын мерзімді баспа басылымдарында ресми жариялауға жолдауды;</w:t>
      </w:r>
    </w:p>
    <w:p>
      <w:pPr>
        <w:spacing w:after="0"/>
        <w:ind w:left="0"/>
        <w:jc w:val="both"/>
      </w:pPr>
      <w:r>
        <w:rPr>
          <w:rFonts w:ascii="Times New Roman"/>
          <w:b w:val="false"/>
          <w:i w:val="false"/>
          <w:color w:val="000000"/>
          <w:sz w:val="28"/>
        </w:rPr>
        <w:t>
      4) осы қаулыны оны ресми жарияланғаннан кейін Түркістан облысы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М.Н.Отарбаевқа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"6" наурыздағы</w:t>
            </w:r>
            <w:r>
              <w:br/>
            </w:r>
            <w:r>
              <w:rPr>
                <w:rFonts w:ascii="Times New Roman"/>
                <w:b w:val="false"/>
                <w:i w:val="false"/>
                <w:color w:val="000000"/>
                <w:sz w:val="20"/>
              </w:rPr>
              <w:t>№ 34 қаулысына қосымша</w:t>
            </w:r>
          </w:p>
        </w:tc>
      </w:tr>
    </w:tbl>
    <w:p>
      <w:pPr>
        <w:spacing w:after="0"/>
        <w:ind w:left="0"/>
        <w:jc w:val="left"/>
      </w:pPr>
      <w:r>
        <w:rPr>
          <w:rFonts w:ascii="Times New Roman"/>
          <w:b/>
          <w:i w:val="false"/>
          <w:color w:val="000000"/>
        </w:rPr>
        <w:t xml:space="preserve"> 2019-2020 оқу жылына техникалық және кәсіптік, орта білімнен кейінгі білімі бар мамандарды даярлауға арналған мемлекеттік білім беру тапсырысы облыстық бюджет есебінен</w:t>
      </w:r>
    </w:p>
    <w:p>
      <w:pPr>
        <w:spacing w:after="0"/>
        <w:ind w:left="0"/>
        <w:jc w:val="both"/>
      </w:pPr>
      <w:r>
        <w:rPr>
          <w:rFonts w:ascii="Times New Roman"/>
          <w:b w:val="false"/>
          <w:i w:val="false"/>
          <w:color w:val="ff0000"/>
          <w:sz w:val="28"/>
        </w:rPr>
        <w:t xml:space="preserve">
      Ескерту. Қосымша жаңа редакцияда - Түркiстан облысы әкiмдiгiнiң 25.12.2019 </w:t>
      </w:r>
      <w:r>
        <w:rPr>
          <w:rFonts w:ascii="Times New Roman"/>
          <w:b w:val="false"/>
          <w:i w:val="false"/>
          <w:color w:val="ff0000"/>
          <w:sz w:val="28"/>
        </w:rPr>
        <w:t>№ 298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585"/>
        <w:gridCol w:w="1792"/>
        <w:gridCol w:w="978"/>
        <w:gridCol w:w="975"/>
        <w:gridCol w:w="264"/>
        <w:gridCol w:w="1687"/>
        <w:gridCol w:w="1483"/>
        <w:gridCol w:w="1484"/>
        <w:gridCol w:w="1484"/>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даярлау бағыттары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Білім беру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(салалар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37304,3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Медицина, фармацевтика</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68914,76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68914,76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қоғамдық денсаулық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68914,76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Өнер және мәдениет</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 өнері және халықтық кәсіпшілік (бейін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0500000-Қызмет көрсету, экономика және басқару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 және әлеуметтік бағдарламалар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Геология, тау кен өндірісі және пайдалы қазбаларды өндіру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Мұнай- газ және химия өндірісі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бұрғылау және бұрғылау жұмыстарының технологиясы (бейін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Энергетика</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1000000-Металлургия және машина жасау</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Көлік (салалар бойынша)</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және металл өңдеу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және жабдықтарын пайдалану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Өндіру, құрастыру, пайдалану және жөндеу салалар бойынша)</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Байланыс, телекоммуникация және ақпараттық технологиялар.</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46136,2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58803,5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66268,1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жұмыспен қамтуды үйлестіру және әлеуметтік бағдарламалар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Құрылыс және коммуналдық шаруашылық</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құрастырылымдар өндірісі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Ауыл шаруашылығы, ветеринария және экология</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 шаруашылығы (бейін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әлеуетті дамыту басқармасы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