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fc93" w14:textId="d94f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 әкiмдiгiнiң 2018 жылғы 21 мамырдағы № 140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16 мамырдағы № 91 қаулысы. Түркістан облысының Әдiлет департаментiнде 2019 жылғы 21 мамырда № 5060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сәйкес Түркістан облысының әкімдігіҚАУЛЫ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2018 жылғы 21 мамырдағы № 140 "Қайта өңдеуші кәсіпорындардың ауылшаруашылық өнімін тереңдете қайта өңдеп өнім өндіруі үшін оны сатып алуға арналған шығындарын субсидиялау" мемлекеттік көрсетілетін қызмет регламентін бекіту туралы" (Нормативтік құқықтық актілерді мемлекеттік тіркеу тізілімінде № 4621 болып тіркелген, 2018 жылғы 14 маусымда "Оңтүстік Қазақстан" газетінде жарияланған және 2018 жылғы 13 маусымда Қазақстан Республикасының нормативтік құқықтық актілерінің эталондық банкінде электронды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 деген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Е.Ә. Садырға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"16" мамырдағы</w:t>
            </w:r>
            <w:r>
              <w:br/>
            </w:r>
            <w:r>
              <w:rPr>
                <w:rFonts w:ascii="Times New Roman"/>
                <w:b w:val="false"/>
                <w:i w:val="false"/>
                <w:color w:val="000000"/>
                <w:sz w:val="20"/>
              </w:rPr>
              <w:t>№ 91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"21" мамырдағы</w:t>
            </w:r>
            <w:r>
              <w:br/>
            </w:r>
            <w:r>
              <w:rPr>
                <w:rFonts w:ascii="Times New Roman"/>
                <w:b w:val="false"/>
                <w:i w:val="false"/>
                <w:color w:val="000000"/>
                <w:sz w:val="20"/>
              </w:rPr>
              <w:t>№ 140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"Қайта өңдеуші кәсіпорындардың ауылшаруашылығы өнімін тереңдете қайта өңдеп өнім өндіруі үшін оны сатып алуға арналған шығындарын субсидиялау"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қызметі (бұдан әрі – мемлекеттік көрсетілетін қызметі) "Түркістан облысы ауыл шаруашылығы басқармасы" мемлекеттік мекемесімен (бұдан әрі – көрсетілетін қызметті беруші) көрсетіледі.</w:t>
      </w:r>
    </w:p>
    <w:bookmarkEnd w:id="8"/>
    <w:bookmarkStart w:name="z11" w:id="9"/>
    <w:p>
      <w:pPr>
        <w:spacing w:after="0"/>
        <w:ind w:left="0"/>
        <w:jc w:val="both"/>
      </w:pPr>
      <w:r>
        <w:rPr>
          <w:rFonts w:ascii="Times New Roman"/>
          <w:b w:val="false"/>
          <w:i w:val="false"/>
          <w:color w:val="000000"/>
          <w:sz w:val="28"/>
        </w:rPr>
        <w:t>
      2.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p>
      <w:pPr>
        <w:spacing w:after="0"/>
        <w:ind w:left="0"/>
        <w:jc w:val="both"/>
      </w:pPr>
      <w:r>
        <w:rPr>
          <w:rFonts w:ascii="Times New Roman"/>
          <w:b w:val="false"/>
          <w:i w:val="false"/>
          <w:color w:val="000000"/>
          <w:sz w:val="28"/>
        </w:rPr>
        <w:t>
      Мемлекеттік қызметті көрсету нысаны: электрондық (толық автоматтандырылған).</w:t>
      </w:r>
    </w:p>
    <w:bookmarkStart w:name="z12" w:id="10"/>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бекітілген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стандарттың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ұсынудан уәжді бас тарту.</w:t>
      </w:r>
    </w:p>
    <w:bookmarkEnd w:id="10"/>
    <w:bookmarkStart w:name="z13"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1"/>
    <w:bookmarkStart w:name="z14" w:id="12"/>
    <w:p>
      <w:pPr>
        <w:spacing w:after="0"/>
        <w:ind w:left="0"/>
        <w:jc w:val="both"/>
      </w:pPr>
      <w:r>
        <w:rPr>
          <w:rFonts w:ascii="Times New Roman"/>
          <w:b w:val="false"/>
          <w:i w:val="false"/>
          <w:color w:val="000000"/>
          <w:sz w:val="28"/>
        </w:rPr>
        <w:t xml:space="preserve">
      4. Көрсетілетін қызметті алушы портал арқылы субсидиялаудың ақпараттық жүйесіне субсидияларды алуға арналған өтінімдерді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ЭЦҚ куәландырылған электрондық құжат нысанында ұсыну мемлекеттік қызметті көрсету бойынша негіздеме болып табылады. </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іс-қимылдың мазмұны, оның орындалу ұзақтығы:</w:t>
      </w:r>
    </w:p>
    <w:bookmarkEnd w:id="13"/>
    <w:p>
      <w:pPr>
        <w:spacing w:after="0"/>
        <w:ind w:left="0"/>
        <w:jc w:val="both"/>
      </w:pPr>
      <w:r>
        <w:rPr>
          <w:rFonts w:ascii="Times New Roman"/>
          <w:b w:val="false"/>
          <w:i w:val="false"/>
          <w:color w:val="000000"/>
          <w:sz w:val="28"/>
        </w:rPr>
        <w:t xml:space="preserve">
      1) көрсетілетін қызметті берушінің жауапты орындаушысы тиісті хабарламаға электрондық цифорлық қолтаңбаны пайдалана отырып, қол қою жолымен өтінімнің қабылданғанын растайды – 1 (бір) жұмыс күні; </w:t>
      </w:r>
    </w:p>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субсидиялаудың ақпараттық жүйесінде тіркелген кезде көрсеткен электрондық поштаның мекенжайына, сондай-ақ субсидиялаудың ақпараттық жүйесінің "жеке кабинетіне" электрондық құжат нысанында мемлекеттік қызметті көрсету нәтижелері туралы хабарламаны жібереді – 2 (екі) жұмыс күні.</w:t>
      </w:r>
    </w:p>
    <w:bookmarkStart w:name="z16" w:id="1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 өтінімді қабылдайды;</w:t>
      </w:r>
    </w:p>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субсидияларды төлеуге берілетін төлем тапсырмаларын субсидиялаудың ақпараттық жүйесінде қалыптастырады;</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электрондық мекенжайына және "жеке кабинетіне" мемлекеттік қызметті көрсету нәтижелері туралы тиісті хабарламаны жолдайды.</w:t>
      </w:r>
    </w:p>
    <w:bookmarkStart w:name="z17" w:id="1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(қызметшілерінің)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w:t>
      </w:r>
    </w:p>
    <w:bookmarkStart w:name="z19" w:id="17"/>
    <w:p>
      <w:pPr>
        <w:spacing w:after="0"/>
        <w:ind w:left="0"/>
        <w:jc w:val="both"/>
      </w:pPr>
      <w:r>
        <w:rPr>
          <w:rFonts w:ascii="Times New Roman"/>
          <w:b w:val="false"/>
          <w:i w:val="false"/>
          <w:color w:val="000000"/>
          <w:sz w:val="28"/>
        </w:rPr>
        <w:t xml:space="preserve">
      10. Әрбір рәсімнің (іс-қимылдың) ұзақтығын көрсете отырып, құрылымдық бөлімшелер (қызметшілер) арасындағы рәсімдердің (іс-қимылдардың) реттілігін сипаттау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2-бөлімінде көрсетілген.</w:t>
      </w:r>
    </w:p>
    <w:bookmarkEnd w:id="17"/>
    <w:bookmarkStart w:name="z20" w:id="18"/>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11. Мемлекеттік қызмет "Азаматтарға арналған үкімет" мемлекеттік корпорациясы арқылы көрсетілмейді.</w:t>
      </w:r>
    </w:p>
    <w:bookmarkEnd w:id="19"/>
    <w:bookmarkStart w:name="z22" w:id="20"/>
    <w:p>
      <w:pPr>
        <w:spacing w:after="0"/>
        <w:ind w:left="0"/>
        <w:jc w:val="both"/>
      </w:pPr>
      <w:r>
        <w:rPr>
          <w:rFonts w:ascii="Times New Roman"/>
          <w:b w:val="false"/>
          <w:i w:val="false"/>
          <w:color w:val="000000"/>
          <w:sz w:val="28"/>
        </w:rPr>
        <w:t xml:space="preserve">
      12.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бейнеленген.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 кәсіпорындардың ауыл шаруашылығы</w:t>
            </w:r>
            <w:r>
              <w:br/>
            </w:r>
            <w:r>
              <w:rPr>
                <w:rFonts w:ascii="Times New Roman"/>
                <w:b w:val="false"/>
                <w:i w:val="false"/>
                <w:color w:val="000000"/>
                <w:sz w:val="20"/>
              </w:rPr>
              <w:t>өнімін тереңдете қайта өңдеп өнім өндіру үшін оны сатып</w:t>
            </w:r>
            <w:r>
              <w:br/>
            </w:r>
            <w:r>
              <w:rPr>
                <w:rFonts w:ascii="Times New Roman"/>
                <w:b w:val="false"/>
                <w:i w:val="false"/>
                <w:color w:val="000000"/>
                <w:sz w:val="20"/>
              </w:rPr>
              <w:t>алуға арналған шығындарын субсидиялау"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қызмет көрсету бизнес-процесстерінің анықтамалығы</w:t>
      </w:r>
    </w:p>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