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077a" w14:textId="4d70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18 қыркүйектегі № 284 "Мал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5 маусымдағы № 113 қаулысы. Түркістан облысының Әдiлет департаментiнде 2019 жылғы 7 маусымда № 5083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18 қыркүйектегі № 284 "Мал шаруашылығы саласындағы мемлекеттік көрсетілетін қызметтер регламенттерін бекіту туралы" (Нормативтік құқықтық актілерді мемлекеттік тіркеу тізілімінде № 3368 болып тіркелген, 2015 жылғы 28 қазанда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 тармақшасы алып тасталсын;</w:t>
      </w:r>
    </w:p>
    <w:bookmarkStart w:name="z4" w:id="2"/>
    <w:p>
      <w:pPr>
        <w:spacing w:after="0"/>
        <w:ind w:left="0"/>
        <w:jc w:val="both"/>
      </w:pPr>
      <w:r>
        <w:rPr>
          <w:rFonts w:ascii="Times New Roman"/>
          <w:b w:val="false"/>
          <w:i w:val="false"/>
          <w:color w:val="000000"/>
          <w:sz w:val="28"/>
        </w:rPr>
        <w:t xml:space="preserve">
      көрсетілген қаулының "Асыл тұқымды мал шаруашылығын дамытуды, мал шаруашылығы өнімінің өнімділігін және сапасын арттыруды субсидиялау" мемлекеттік көрсетілетін қызметінің регламенті" деген </w:t>
      </w:r>
      <w:r>
        <w:rPr>
          <w:rFonts w:ascii="Times New Roman"/>
          <w:b w:val="false"/>
          <w:i w:val="false"/>
          <w:color w:val="000000"/>
          <w:sz w:val="28"/>
        </w:rPr>
        <w:t>2-қосымшасы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Оңтүстік Қазақстан облысы әкімдігінің 2016 жылғы 1 сәуірдегі № 94 "Мал шаруашылығы саласындағы мемлекеттік көрсетілетін қызметтер регламенттерін бекіту туралы" Оңтүстік Қазақстан облысы әкімдігінің 2015 жылғы 18 қыркүйектегі № 284 қаулысына өзгерістер енгізу туралы" (Нормативтік құқықтық актілерді мемлекеттік тіркеу тізілімінде № 3729 болып тіркелген, 2016 жылғы 16 мамырда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4. Осы қаулының орындалуын бақылау облыс әкімінің орынбасары Е.Ә. Садырға жүктелсін.</w:t>
      </w:r>
    </w:p>
    <w:bookmarkEnd w:id="5"/>
    <w:bookmarkStart w:name="z8"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"05" маусымдағы</w:t>
            </w:r>
            <w:r>
              <w:br/>
            </w:r>
            <w:r>
              <w:rPr>
                <w:rFonts w:ascii="Times New Roman"/>
                <w:b w:val="false"/>
                <w:i w:val="false"/>
                <w:color w:val="000000"/>
                <w:sz w:val="20"/>
              </w:rPr>
              <w:t>№ 113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2015 жылғы "18" қыркүйектегі</w:t>
            </w:r>
            <w:r>
              <w:br/>
            </w:r>
            <w:r>
              <w:rPr>
                <w:rFonts w:ascii="Times New Roman"/>
                <w:b w:val="false"/>
                <w:i w:val="false"/>
                <w:color w:val="000000"/>
                <w:sz w:val="20"/>
              </w:rPr>
              <w:t>№ 284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қызметі) "Түркістан облысы ауыл шаруашылығы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13" w:id="1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10"/>
    <w:bookmarkStart w:name="z14" w:id="1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қызметі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5"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2"/>
    <w:bookmarkStart w:name="z16" w:id="13"/>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порталға электрондық цифырлық қолтаңбасымен (әрі қарай – ЭЦҚ) куәландырылған электрондық құжат нысанында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ұсынуы.</w:t>
      </w:r>
    </w:p>
    <w:bookmarkEnd w:id="13"/>
    <w:bookmarkStart w:name="z17"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орындаудың ұзақтығы:</w:t>
      </w:r>
    </w:p>
    <w:bookmarkEnd w:id="14"/>
    <w:p>
      <w:pPr>
        <w:spacing w:after="0"/>
        <w:ind w:left="0"/>
        <w:jc w:val="both"/>
      </w:pPr>
      <w:r>
        <w:rPr>
          <w:rFonts w:ascii="Times New Roman"/>
          <w:b w:val="false"/>
          <w:i w:val="false"/>
          <w:color w:val="000000"/>
          <w:sz w:val="28"/>
        </w:rPr>
        <w:t>
      1) көрсетілетін қызметті алушы электронды цифрлық қолтанбасын (бұдан әрі – ЭЦҚ) қою жолымен субсидиялаудың ақпараттық жүйесінде (әрі қарай – САЖ) субсидиялау өлшемшарттарын тексеру үшін өтінім қалыптастырады. Рәсімнің (іс-қимылдың) нәтижесі: көрсетілетін қызметті алушыдан өтінімнің қарастыруға келіп түскені туралы электрондық хабарлама;</w:t>
      </w:r>
    </w:p>
    <w:p>
      <w:pPr>
        <w:spacing w:after="0"/>
        <w:ind w:left="0"/>
        <w:jc w:val="both"/>
      </w:pPr>
      <w:r>
        <w:rPr>
          <w:rFonts w:ascii="Times New Roman"/>
          <w:b w:val="false"/>
          <w:i w:val="false"/>
          <w:color w:val="000000"/>
          <w:sz w:val="28"/>
        </w:rPr>
        <w:t>
      2) көрсетілетін қызметті берушінің жауапты орындаушысы тиісті хабарламаға ЭЦҚ-ны пайдалана отырып, қол қою жолымен бір жұмыс күні ішінде өтінімнің қабылданғанын растайды. Рәсімнің (іс-қимылдың) нәтижесі: өтінімнің қабылданғанын растайтын хабарламаның көрсетілетін қызметті алушының "жеке кабинетінде" көрсетілуі;</w:t>
      </w:r>
    </w:p>
    <w:p>
      <w:pPr>
        <w:spacing w:after="0"/>
        <w:ind w:left="0"/>
        <w:jc w:val="both"/>
      </w:pPr>
      <w:r>
        <w:rPr>
          <w:rFonts w:ascii="Times New Roman"/>
          <w:b w:val="false"/>
          <w:i w:val="false"/>
          <w:color w:val="000000"/>
          <w:sz w:val="28"/>
        </w:rPr>
        <w:t>
      3) көрсетілетін қызметті берушінің жаупты орындаушысы өтінімді қабылдағанын растағаннан кейін екі жұмыс күні ішінде САЖ-да "Қазынашылық-клиент" ақпараттық жүйесіне жүктелетін субсидияларды төлеуге арналған төлем тапсырмаларын қалыптастырады. Рәсімнің (іс-қимылдың) нәтижесі: САЖ субсидияларды төлеуге арналған төлем тапсырмаларын қалыптастыру;</w:t>
      </w:r>
    </w:p>
    <w:p>
      <w:pPr>
        <w:spacing w:after="0"/>
        <w:ind w:left="0"/>
        <w:jc w:val="both"/>
      </w:pPr>
      <w:r>
        <w:rPr>
          <w:rFonts w:ascii="Times New Roman"/>
          <w:b w:val="false"/>
          <w:i w:val="false"/>
          <w:color w:val="000000"/>
          <w:sz w:val="28"/>
        </w:rPr>
        <w:t>
      асыл тұқымды ірі қара малды сатып алу фактісі бойынша:</w:t>
      </w:r>
    </w:p>
    <w:p>
      <w:pPr>
        <w:spacing w:after="0"/>
        <w:ind w:left="0"/>
        <w:jc w:val="both"/>
      </w:pPr>
      <w:r>
        <w:rPr>
          <w:rFonts w:ascii="Times New Roman"/>
          <w:b w:val="false"/>
          <w:i w:val="false"/>
          <w:color w:val="000000"/>
          <w:sz w:val="28"/>
        </w:rPr>
        <w:t xml:space="preserve">
      4) қаржы институты Қазақстан Республикасы Ауыл шаруашылығы министрінің 2019 жылғы 15 мамырдағыі № 108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тұқымды мал шаруашылығын дамытуды, мал шаруашылығының өнімділігін және өнім сапасын арттыруды субсидиялау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20-нысан бойынша жасалған кредит беру шартының шеңберінде көрсетілетін қызметті берушеге Субсидиялар арнайы шотқа қаражат аударуға өтінім береді;</w:t>
      </w:r>
    </w:p>
    <w:p>
      <w:pPr>
        <w:spacing w:after="0"/>
        <w:ind w:left="0"/>
        <w:jc w:val="both"/>
      </w:pPr>
      <w:r>
        <w:rPr>
          <w:rFonts w:ascii="Times New Roman"/>
          <w:b w:val="false"/>
          <w:i w:val="false"/>
          <w:color w:val="000000"/>
          <w:sz w:val="28"/>
        </w:rPr>
        <w:t>
      5) көрсетілетін қызметті беруші өтінім САЖ-да тіркелген күннен бастап үш жұмыс күні ішінде субсидиялар төлемді немесе асыл тұқымды ірі қара малды сатып алуға арналған кредитті кейінге қалдыра отырып (ішінара төлей отырып), жасалған шарт шеңберінде Қаржы институтының екінші деңгейдегі банктегі арнайы шотына аударады.</w:t>
      </w:r>
    </w:p>
    <w:bookmarkStart w:name="z18"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19"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сипаттамасы осы регламенттің 2 -бөлімінің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7"/>
    <w:bookmarkStart w:name="z21" w:id="18"/>
    <w:p>
      <w:pPr>
        <w:spacing w:after="0"/>
        <w:ind w:left="0"/>
        <w:jc w:val="left"/>
      </w:pPr>
      <w:r>
        <w:rPr>
          <w:rFonts w:ascii="Times New Roman"/>
          <w:b/>
          <w:i w:val="false"/>
          <w:color w:val="000000"/>
        </w:rPr>
        <w:t xml:space="preserve"> 4. Мемлекеттік қызметті көрсету процессінде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18"/>
    <w:bookmarkStart w:name="z22" w:id="19"/>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өнімділігін және сапасын арттыруды</w:t>
            </w:r>
            <w:r>
              <w:br/>
            </w:r>
            <w:r>
              <w:rPr>
                <w:rFonts w:ascii="Times New Roman"/>
                <w:b w:val="false"/>
                <w:i w:val="false"/>
                <w:color w:val="000000"/>
                <w:sz w:val="20"/>
              </w:rPr>
              <w:t>субсидиялау" 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079"/>
        <w:gridCol w:w="6048"/>
        <w:gridCol w:w="3554"/>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 сатып алу фактісі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 ішінде өтінімнің қабылданғанын растайды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қабылдағанын растағаннан кейін екі жұмыс күні ішінде САЖ-да "Қазынашылық-клиент" ақпараттық жүйесіне жүктелетін субсидияларды төлеуге арналған төлем тапсырмаларын қалыптастырады</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2019 жылғы 15 мамырдағыі № 108 </w:t>
            </w:r>
            <w:r>
              <w:rPr>
                <w:rFonts w:ascii="Times New Roman"/>
                <w:b w:val="false"/>
                <w:i w:val="false"/>
                <w:color w:val="000000"/>
                <w:sz w:val="20"/>
              </w:rPr>
              <w:t>бұйрығымен</w:t>
            </w:r>
            <w:r>
              <w:rPr>
                <w:rFonts w:ascii="Times New Roman"/>
                <w:b w:val="false"/>
                <w:i w:val="false"/>
                <w:color w:val="000000"/>
                <w:sz w:val="20"/>
              </w:rPr>
              <w:t xml:space="preserve"> бекітілген Асыл тұқымды мал шаруашылығын дамытуды, мал шаруашылығының өнімділігін және өнім сапасын арттыруды субсидиялау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20-нысан бойынша жасалған кредит беру шартының шеңберінде көрсетілетін қызметті берушеге Субсидиялар арнайы шотқа қаражат аударуға өтінім береді</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САЖ-да тіркелген күннен бастап үш жұмыс күні ішінде субсидиялар төлемді немесе асыл тұқымды ірі қара малды сатып алуға арналған кредитті кейінге қалдыра отырып (ішінара төлей отырып), жасалған шарт шеңберінде Қаржы институтының екінші деңгейдегі банктегі арнайы шотына аударады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