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1039" w14:textId="5611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2017 жылғы 1 тамыздағы № 207 "Оңтүстік Қазақстан облысының облыстық маңызы бар жалпыға ортақ пайдаланылатын автомобиль жолдарының тізбесін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әкiмдiгiнiң 2019 жылғы 12 тамыздағы № 170 қаулысы. Түркістан облысының Әдiлет департаментiнде 2019 жылғы 14 тамызда № 5165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"Автомобиль жолдары туралы" Қазақстан Республикасының 2001 жылғы 17 шілдедегі Заңының 3-бабының </w:t>
      </w:r>
      <w:r>
        <w:rPr>
          <w:rFonts w:ascii="Times New Roman"/>
          <w:b w:val="false"/>
          <w:i w:val="false"/>
          <w:color w:val="000000"/>
          <w:sz w:val="28"/>
        </w:rPr>
        <w:t>7-тармағына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2017 жылғы 1 тамыздағы № 207 "Оңтүстік Қазақстан облысының облыстық маңызы бар жалпыға ортақ пайдаланылатын автомобиль жолдарының тізбесін бекіту туралы" (Нормативтік құқықтық актілерді мемлекеттік тіркеу тізілімінде № 4193 болып тіркелген, 2017 жылғы 26 тамызда "Оңтүстік Қазақстан" газетінде және 2017 жылы 28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мынандай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атауындағы</w:t>
      </w:r>
      <w:r>
        <w:rPr>
          <w:rFonts w:ascii="Times New Roman"/>
          <w:b w:val="false"/>
          <w:i w:val="false"/>
          <w:color w:val="000000"/>
          <w:sz w:val="28"/>
        </w:rPr>
        <w:t xml:space="preserve">, </w:t>
      </w:r>
      <w:r>
        <w:rPr>
          <w:rFonts w:ascii="Times New Roman"/>
          <w:b w:val="false"/>
          <w:i w:val="false"/>
          <w:color w:val="000000"/>
          <w:sz w:val="28"/>
        </w:rPr>
        <w:t>1 тармағындағы</w:t>
      </w:r>
      <w:r>
        <w:rPr>
          <w:rFonts w:ascii="Times New Roman"/>
          <w:b w:val="false"/>
          <w:i w:val="false"/>
          <w:color w:val="000000"/>
          <w:sz w:val="28"/>
        </w:rPr>
        <w:t xml:space="preserve"> және </w:t>
      </w:r>
      <w:r>
        <w:rPr>
          <w:rFonts w:ascii="Times New Roman"/>
          <w:b w:val="false"/>
          <w:i w:val="false"/>
          <w:color w:val="000000"/>
          <w:sz w:val="28"/>
        </w:rPr>
        <w:t>қосымшасындағы</w:t>
      </w:r>
      <w:r>
        <w:rPr>
          <w:rFonts w:ascii="Times New Roman"/>
          <w:b w:val="false"/>
          <w:i w:val="false"/>
          <w:color w:val="000000"/>
          <w:sz w:val="28"/>
        </w:rPr>
        <w:t xml:space="preserve"> "Оңтүстік Қазақстан" деген сөздер "Түркістан"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қаулының "Түркістан облысының облыстық маңызы бар жалпыға ортақ пайдаланылатын автомобиль жолдарының тізбесі" деген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жариялағаннан кейін Түркістан облысы әкімдігінің интернет - 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К.Қ.Айтмұхаметовке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xml:space="preserve">
      даму министрлігі Автомобиль </w:t>
      </w:r>
    </w:p>
    <w:p>
      <w:pPr>
        <w:spacing w:after="0"/>
        <w:ind w:left="0"/>
        <w:jc w:val="both"/>
      </w:pPr>
      <w:r>
        <w:rPr>
          <w:rFonts w:ascii="Times New Roman"/>
          <w:b w:val="false"/>
          <w:i w:val="false"/>
          <w:color w:val="000000"/>
          <w:sz w:val="28"/>
        </w:rPr>
        <w:t>
      жолдары комитетінің төрағасы</w:t>
      </w:r>
    </w:p>
    <w:p>
      <w:pPr>
        <w:spacing w:after="0"/>
        <w:ind w:left="0"/>
        <w:jc w:val="both"/>
      </w:pPr>
      <w:r>
        <w:rPr>
          <w:rFonts w:ascii="Times New Roman"/>
          <w:b w:val="false"/>
          <w:i w:val="false"/>
          <w:color w:val="000000"/>
          <w:sz w:val="28"/>
        </w:rPr>
        <w:t>
      _______________ С. Бармаков</w:t>
      </w:r>
    </w:p>
    <w:p>
      <w:pPr>
        <w:spacing w:after="0"/>
        <w:ind w:left="0"/>
        <w:jc w:val="both"/>
      </w:pPr>
      <w:r>
        <w:rPr>
          <w:rFonts w:ascii="Times New Roman"/>
          <w:b w:val="false"/>
          <w:i w:val="false"/>
          <w:color w:val="000000"/>
          <w:sz w:val="28"/>
        </w:rPr>
        <w:t>
      2019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"___"_______________</w:t>
            </w:r>
            <w:r>
              <w:br/>
            </w:r>
            <w:r>
              <w:rPr>
                <w:rFonts w:ascii="Times New Roman"/>
                <w:b w:val="false"/>
                <w:i w:val="false"/>
                <w:color w:val="000000"/>
                <w:sz w:val="20"/>
              </w:rPr>
              <w:t>№______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Оңтүстік Қазақстан облысы әкімдігінің 2017 жылғы 1 тамыздағы № 207 қаулысына қосымша Түркістан облысының облыстық маңызы бар жалпыға ортақ пайдаланылатын автомобиль жолдарының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989"/>
        <w:gridCol w:w="5836"/>
        <w:gridCol w:w="3018"/>
        <w:gridCol w:w="1616"/>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индексі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атауы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мекенжайы, шақырым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Қошқарата-Жарықбас-Бірлік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КХ-118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ата (Зереп ана) кесенесіне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Ұланбел-Созақ-Екпінді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332,0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КХ-122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Көксәйек-Ақсу-Шаян-Мыңбұлақ- М-32 "Ресей Федерациясы шекарасы (Самараға) - Шымкент, Орал, Ақтөбе, Қызылорда қалалары арқылы"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0-187,7 0-187,7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187,7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КХ-123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Тайманов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Жамбыл-Шаян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Шаян-Ағыбет-Шақпақ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Мыңбұлақ-Шақпақ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Екпінді-Шалдар-Сарқырама-Кеңес– Бірлік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 шекарасы-Шардара-Арыс-Темірлан-М-32 "Ресей Федерациясы шекарасы (Самараға) - Шымкент, Орал, Ақтөбе, Қызылорда қалалары арқылы"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КХ-124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"Қуанқұдық" фермасына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КХ-125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КХ-126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"Пішентөбе" фермасына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КХ-127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қаласына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КХ-128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Задария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КХ-129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Гүлістан-Хайдар-Қалшораев-Қарой- Баққоныс-Мырзашоқы-Жылысу-Қоғалы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Шәуілдір-Көксарай-Байырқұм</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Сарыағаш-Жылға-Монтайтас-Рабат-Леңгір</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0-169,94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КХ-130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Мырзашоқы-Жылысу кіреберіс жолы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КХ-131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Тохтаров атындағы пионер лагеріне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КХ-132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станциясына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Шәуілдір-Ақдала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Сарыкөл-Қожатоғай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Ақшенгелді-Байырқұм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Алтынтөбе-Бадам-Бөген-Төрткөл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Темірлан-Қызылсеңгір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Бадам-Ордабасы-Ақжар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 "Ресей Федерациясы шекарасы (Самараға) - Шымкент, Орал, Ақтөбе, Қызылорда қалалары арқылы" -Қайнар-Ұялыжар-Теспе</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Ырысты-Үлгілі- Ақалтын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Абай-Ұшқын-Достық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Қошкар-ата - Бесқұбыр-Жамбыл - Жүзімдік – Жаңадәуір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КХ-135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Бесқұбыр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КХ-136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КХ-137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КХ-138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Ошақты-Амангелді-Жолбасшы-Ораз ата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 Балтакөл – Көксарай</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Отырар-Темiр станциясы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Сатпаев-Ынтымақ-Асықата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Зерделі-Жаңадала-Қызыләскер-Арай</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Қызылқұм-1 мамыр-Еңбекші-Өзбекстан Республикасының шекарасы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Көксәйек-Нысанбек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КХ-140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алтын" мақта пунктіне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КХ-141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самалы" демалыс аймағына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Шарапхана-Жаңабазар-1 мамыр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КХ-30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Тасарық-Қаратөбе-Төңкеріс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КХ-143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Ханарық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КХ-31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Қасқасу - Қысқы демалыс аймағы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КХ-32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Қарамұрт-Сарқырама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КХ-144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КХ-33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Көксәйек-Ұзынарық-Диханкөл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КХ-35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 – Достық-Леңгір</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КХ-36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Ынтымақ-Қасымбек Датқа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КХ-37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Шымкент-Құтарыс-Түйетас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КХ-38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Әсіл арық-Көлкент-"Манкент" санаториясы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КХ-43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 Керейт-Балықты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КХ-44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Жігерген-Көкібел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КХ-45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Айнатас-Қақпақ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КХ-46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Тұрбат-Қаржан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КХ-47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Сынтас-Қаржан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КХ-48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Қазығұрт-Тұрбат-Өндіріс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КХ-49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Қазығұрт-Қызылқия-Ақжар-Дербісек- Диқан баба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КХ-148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Дербісек-Сарыағаш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КХ-149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Сарыағаш-"Сарыағаш курорты"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Еңкес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бөлімшесіне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Төнкеріс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Тасбұлақ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Қарақалпақ-Тасқұдық кіреберіс жолы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 - Жібек-жолы - А-2 "Өзбекстан Республикасының шекарасы (Ташкентке)-Шымкент-Тараз-Алматы-Қорғас, Көкпек, Көктал, Благовещенка арқылы Қырғызстан шекарасына кiреберiспен"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А-2 - Қырғызстан - Қызыл сарқырама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Сарыағаш-Тегісшіл - А-15 "Жизақ-Гагарин-Жетiсай-Киров-Қызыләскер-Сарыағаш-Абай-Жiбек жолы" Атакент ауылына кiреберiспен Өзбекстан Республикасының шекарасы (Сырдарья, Гүлстан және Чиназ) және Сарыағаш санаториiне</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Жылға-Әлімтау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облысының шекарасы-Құмкент-Шолаққорған-Ащысай - Р-31 "Кентау-Түркiстан-Арыстанбаб-Шәуiлдiр-Төрткөл"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Созақ-Қарағұр-Бақырлы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КХ-84 а/ж-Балтакөл-Нұртас ауыл-Шорнақ-Қарнақ-Кентау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КХ-59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Түркістан-Қарнақ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КХ-60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М-32 "РФ шекарасы (Самараға) - Шымкент, Орал, Ақтөбе, Қызылорда қалалары арқылы" - Еңбекші-Дихан-Шаға су қоймасы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КХ-61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Әуежайдың жолы-Шаға-Қосқорған-Кентау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КХ-62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Иқан-Ибата-Ойық</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КХ-63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Бадам-Шұбар-Аққойлы-Құтарыс-Қарабұлақ-Түлкібас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КХ-64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Т.Рысқұлов-Түлкібас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КХ-65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Тастұмсық-Майтөбе-Түлкібас</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КХ-66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"Өзбекстан Республикасының шекарасы (Ташкентке)-Шымкент-Тараз-Алматы-Қорғас, Көкпек, Көктал, Благовещенка арқылы Қырғызстан шекарасына кiреберiспен" - Еңбекші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КХ-67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Түлкібас-Жабағылы-Абайыл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КХ-158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"Әсел" демалыс аймағына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КХ-68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Балықты-Абай-Пістелі-Жаскешу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КХ-69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Тастұмсық-Жыланды-Азаттық-Шұқырбұлақ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Т.Рысқұлов-Кұлан-Сарытөр-Т.Рысқұлов</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Кершетас-Келтемашат-Дәубаба-1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Бексқұбыр-Шардара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КХ-161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КХ-162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КХ-163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Қалғансыр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Көксу-Нәлібай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Жетісай-Атакент</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КХ-164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Үлгілі-Таубай ата-А-15 "Жизақ-Гагарин-Жетiсай-Киров-Қызыләскер-Сарыағаш-Абай-Жiбек жолы" Атакент ауылына кiреберiспен Өзбекстан Республикасының шекарасы (Сырдарья, Гүлстан және Чиназ) және Сарыағаш санаториiне"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КХ-165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мақта пунктіне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Мақталы-Амангелді-Асықата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Атакент-Береке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Дихан-Еңбекші-Жайлыбаев-Жеңіс-Сырабад-Фирдоуси</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Атакент-Кеңесшіл-Есентаев</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КХ-79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Иржар-Алаш</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Ынталы-Фирдауси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 Жаңаталап</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Шымкент-Қасқасу-Көксәйек-Шымкент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КХ-168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КХ-170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"Біркөлік" санаториясына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Шымкент-Қарамұрт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Түркістан-Балтакөл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КХ-172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А.Үсенов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 Рабат – Қ. Мәмбетұлы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Жетісай-Мақталы-Асықата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Кетебай-Қараөзек-Атамекен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Шарбұлақ-Қарабау-Сынтас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КХ-89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Түйетас-Сарыбұлақ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КХ-90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А-2 "Өзбекстан Республикасының шекарасы (Ташкентке)-Шымкент-Тараз-Алматы-Қорғас, Көкпек, Көктал, Благовещенка арқылы Қырғызстан шекарасына кiреберiспен" - Бағыс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КХ-91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Жартытөбе - Баба-ата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КХ-92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Арыс-Монтайтас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КХ-93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Қасқасу-Кеңесарық-Майбұлақ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КХ-94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Абай-Шардара-Тартоғай -Бозай</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КХ-95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М-32 "Ресей Федерациясы шекарасы (Самараға) - Шымкент, Орал, Ақтөбе, Қызылорда қалалары арқылы" - Ынталы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КХ-96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Сатпаев-Кетебай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КХ-97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Қарасу-Шымкент</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КХ-98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 ата – Алпамыс батыр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КХ-100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Республикасының шекарасы-Мырзакент-Жетісай-Өзбекстан Республикасының шекарасы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КХ-176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елді мекеніне, Қызыл-ту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КХ-178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КХ-179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елді мекеніне, Абай елді мекеніне кіреберіс жолдар</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КХ-101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Арайлы-Қызыл-ту - Ынталы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КХ-102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Талапты-Жемісті-Қоғалы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КХ-103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Бескетік-Жаңаауыл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КХ-104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"Жизақ-Гагарин-Жетiсай-Киров-Қызыләскер-Сарыағаш-Абай-Жiбек жолы" Атакент ауылына кiреберiспен Өзбекстан Республикасының шекарасы (Сырдарья, Гүлстан және Чиназ) және Сарыағаш санаториiне" -Абыхалық-Баққоныс</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КХ-105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Р-31 "Кентау-Түркiстан-Арыстанбаб-Шәуiлдiр- Төрткөл" - Талапты (Отырар қалашығы)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КХ-107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Бірлік-Жаңадәуір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КХ-108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Төртоғай-Жамбыл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КХ-109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 Ұшқын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КХ-110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 Қозмолдақ - Сызған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КХ-111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Зертас-Ленгір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КХ-112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 - Айтуби</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КХ-113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"Өзбекстан Республикасының шекарасы (Ташкентке)-Шымкент-Тараз-Алматы-Қорғас, Көкпек, Көктал, Благовещенка арқылы Қырғызстан шекарасына кiреберiспен" – "Машат" демалыс аймағы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КХ-115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М-32 "Ресей Федерациясы шекарасы (Самараға) - Шымкент, Орал, Ақтөбе, Қызылорда қалалары арқылы" - Жүйнек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КХ-116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 Сүткент</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КХ-117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"Жизақ-Гагарин-Жетiсай-Киров-Қызыләскер-Сарыағаш-Абай-Жiбек жолы" Атакент ауылына кiреберiспен Өзбекстан Республикасының шекарасы (Сырдарья, Гүлстан және Чиназ) және Сарыағаш санаториiне" - Сырабат-Үтіртөбе-Көктөбе</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КХ-180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КХ-181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станциясына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КХ-182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Қосмезгіл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КХ-183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поселкесіне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КХ-184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КХ-186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КХ-187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елді мекеніне кіреберіс жол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КХ-189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КХ-2 а/ж – Жаңатас қаласы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КХ-190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 Шәуiлдiр - Төрткөл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маңызы бар автомобиль жолдары бойынша барлығы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