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db9" w14:textId="9ad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2016 жылғы 25 ақпандағы № 47 "Мемлекеттік сатып алуды бірыңғай ұйымдастырушысын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15 қазандағы № 231 қаулысы. Түркістан облысының Әдiлет департаментiнде 2019 жылғы 16 қазанда № 5216 болып тiркелдi. Күші жойылды - Түркістан облысы әкiмдiгiнiң 2024 жылғы 25 қаңтардағы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25.01.2024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Қазақстан Республикасының 2015 жылғы 4 желтоқсандағы Заңының 2-бабы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2016 жылғы 25 ақпандағы № 47 "Мемлекеттік сатып алуды бірыңғай ұйымдастырушысын айқындау туралы" (Нормативтік құқықтық актілерді мемлекеттік тіркеу тізілімінде № 3604 болып тіркелген, 2016 жылғы 2 наурызда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"8-бабының 1-тармағының 2) тармақшасына" деген сөздер "2-бабының 16) тармақшасына"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Ә.Е.Тұрғымбековке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