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cf79" w14:textId="53cc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әкімдігінің 2015 жылғы 22 қазандағы № 337 "Өздігінен жүретін шағын көлемді кемелерді жүргізу құқығына куәліктер беру" мемлекеттік көрсетілетін қызмет регламентін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2019 жылғы 15 қазандағы № 230 қаулысы. Түркістан облысының Әдiлет департаментiнде 2019 жылғы 17 қазанда № 5219 болып тiркелдi. Күші жойылды - Түркістан облысы әкiмдiгiнiң 2020 жылғы 30 маусымдағы № 142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әкiмдiгiнiң 30.06.2020 № 142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Түркістан облысының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Оңтүстік Қазақстан облысы әкімдігінің 2015 жылғы 22 қазандағы № 337 "Өздігінен жүретін шағын көлемді кемелерді жүргізу құқығына куәліктер беру" мемлекеттік көрсетілетін қызмет регламентін бекіту туралы" (Нормативтік құқықтық актілерді мемлекеттік тіркеу тізілімінде № 3430 болып тіркелген, 2015 жылы 24 қарашада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"Өздігінен жүретін шағын көлемді кемелерді жүргізу құқығына куәліктер беру" мемлекеттік көрсетілетін қызметінің регламенті" деген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"Өздігінен жүретін шағын көлемді кемелерді жүргізу құқығына куәліктер беру" мемлекеттік көрсетілетін қызметі (бұдан әрі - мемлекеттік көрсетілетін қызмет) "Түркістан облысының жолаушылар көлігі және автомобиль жолдары басқармасы" мемлекеттік мекемесімен (бұдан әрі –көрсетілетін қызметті беруші) ұсынылады.";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Мемлекеттік қызметті көрсету нәтижесі – қағаз түрінде өздігінен жүретін шағын көлемді кемені басқару құқығына куәлік, өздігінен жүретін шағын көлемді кемені басқару құқығына куәліктің телнұсқасы не Қазақстан Республикасы Инвестициялар және даму министрінің 2015 жылғы 30 сәуірдегі № 556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"Өздігінен жүретін шағын көлемді кемелерді жүргізу құқығына куәліктер беру" мемлекеттік көрсетілетін қызмет стандартының (бұдан әрі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жағдайларда және негіздер бойынша мемлекеттік қызметті көрсетуден бас тарту туралы жазбаша дәлелді жауап болады;";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Мемлекеттік қызмет көрсету процесінде көрсетілетін қызметті берушінің құрылымдық бөлімшелерінің (қызметкерлерінің) іс-қимылдар тәртібін сипаттау" деген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3 -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электронды цифрлы қолтаңбаны (бұдан әрі – ЭЦҚ) жеке сәйкестендіру нөмірі немесе бизнес-сәйкестендіру нөмірі арқылы авторлауға, тіркеуге болады немесе ұялы байланыс операторы арқылы берген абоненттік нөмір арқылы порталға тіркелген жағдайда, бір мәртелік парольмен жүргізіледі;";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және 6 - тармақшалары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электрондық сауал жолдарын толтыру және қажет болған жағдайда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тізбеге сәйкес электронды түрде құжаттарды тіркеу қажет;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шығыс құжатты тексерген соң көрсетілетін қызметті алушы ЭЦҚ қоюы қажет немесе ұялы байланыс операторы арқылы берген абоненттік нөмірі порталға тіркелсе онда бір мәртелік парольмен жүргізіледі;";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9-тармақша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басшылық құжаттарды қарап болған соң 20 минут ішінде жауапты орындаушыны айқындайды;".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заңнамасында белгіленген тәртіпте: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Түркістан облысы әкімдігінің интернет-ресурсында орналастыруды қамтамасыз етсін.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бірінші орынбасары Қ.Қ. Айтмұхаметовке жүктелсін.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Қ.Қ. Айтмұхаметов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 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Ж.Е.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М.Н. 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Е.А. 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