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c508" w14:textId="f9ac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2016 жылғы 2 маусымдағы № 151 "Жолаушыларды облысаралық қалааралық, ауданаралық (облысішілік,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қызметімен айналысу үшін лицензия беру" мемлекеттік көрсетілетін қызметінің регламентін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2019 жылғы 15 қазандағы № 234 қаулысы. Түркістан облысының Әдiлет департаментiнде 2019 жылғы 17 қазанда № 5220 болып тiркелдi.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әкімдігінің 2016 жылғы 2 маусымдағы № 151 "Жолаушыларды облысаралық қалааралық, ауданаралық (облысішілік,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қызметімен айналысу үшін лицензия беру" мемлекеттік көрсетілетін қызметінің регламентін бекіту туралы" (Нормативтік құқықтық актілерді мемлекеттік тіркеу тізілімінде № 3767 болып тіркелген, 2016 жылғы 9 шілдеде "Оңтүстік Қазақстан"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"Жолаушыларды облысаралық қалааралық, ауданаралық (облысішілік,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қызметімен айналысу үшін лицензия беру"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"Оңтүстік Қазақстан облысының жолаушылар көлігі және автомобиль жолдары басқармасы" деген сөздер "Түркістан облысының жолаушылар көлігі және автомобиль жолдары басқармасы" деген сөздермен ауыстырылсын.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оны ресми жарияланғаннан кейін Түркістан облысы әкімдігінің интернет-ресурсында орналастыруды қамтамасыз етсін.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Қ.Қ.Айтмұхаметовке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М.Н.Отарбаев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