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e336" w14:textId="455e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2019-2020 оқу жылына арналған жоғары және жоғары оқу орынынан кейінгі білімі бар кадрларды даярлауға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13 қарашадағы № 256 қаулысы. Түркістан облысының Әдiлет департаментiнде 2019 жылғы 15 қарашада № 5245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Түркістан облысының әкімдiгi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2019-2020 оқу жылына арналған жоғары және жоғары оқу орнынан кейінгі білімі бар кадрларды даярлауға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С.А.Қалқамановқа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М.Н.Отарбаев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оқу жылына арналған жоғары және жоғары оқу орынынан кейінгі білімі бар кадрларды даярлауға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(Қазақстан Республикасының Ұлттық қоры есебінен)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2696"/>
        <w:gridCol w:w="2648"/>
        <w:gridCol w:w="2354"/>
        <w:gridCol w:w="1517"/>
        <w:gridCol w:w="2259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жіктелуі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бағытының коды және жіктеуіші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нөмірі мен атауы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биоресурстар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6В082 Мал шаруашылығы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6В083 Орман шаруашылығы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6В084 Балық шаруашылығы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6В085 Жерге орналастыру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 Жерге орналастыру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6В086 Су ресурстары және суды пайдалану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 өңдеу және құрылыс салалары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Өндірістік және өңдеу салалары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өндірісі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 атындағы Қазақ агротехникалық университеті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биоресурстар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ВО77 Өсімдік шаруашылығы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6В082 Мал шаруашылығы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ВО78 Мал шарушылығы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6В083 Орман шаруашылығы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ВО79 Орман шаруашылығы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6В084 Балық шаруашылығы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ВО80 Балық шаруашылығы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6В085 Жерге орналастыру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В081 Жерге орналастыру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 өңдеу және құрылыс салалары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Өндірістік және өңдеу салалары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өнімдерінің өндірісі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Сәулет және құрылыс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 Сәулет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Қала құрылысы, құрылыс жұмыстары және азаматтық құрылыс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ВО83 Ветеринария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Ясауи атындағы Халықаралық қазақ-түрік университеті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және психология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және психология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және әдістемесі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Информатика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Химия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Биология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География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Шет тілі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 Бастапқы әскери дайындық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Дене шынықтыру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 Музыка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 Көркем еңбек және сызу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Өнер және гуманитарлық ғылымдар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Гуманитарлық ғылымдар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 Дінтану және теология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 Тарих және археология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Өнер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 Орындаушылық өнер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 Дәстүрлі музыка өнері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 Театр өнері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 Хореография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 Сән, интерьер дизайны және өнеркәсіп дизайны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Әлеуметтік ғылымдар, журналистика және ақпарат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және ақпарат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 Журналистика және репортер 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Жаратылыстану ғылымдары, математика және статистика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Биологиялық және сабақтас ғылымдар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 Биологиялық және сабақтас ғылымдар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және статистика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 Математика және статистика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Қоршаған орта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 Қоршаған орта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Ақпараттық коммуникациялық технологиялар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Ақпараттық коммуникациялық технологиялар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 өңдеу және құрылыс салалары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және инженерлік іс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 Электр техникасы және автоматтандыру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 Денсаулық сақтау және әлеуметтік қамсыздандыру (медицина)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Денсаулық сақтау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Жалпы медицина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Қызмет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6В111 Қызмет көрсету саласы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 Туризм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басқару және құқық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және басқару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 Менеджмент және басқару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 Қаржы, экономика, банк және сақтандыру 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Құқық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 Құқық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 мамандарын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Арнайы педагогика мамандарын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Өнер және гуманитарлық ғылымдар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Гуманитарлық ғылымдар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 Тарих және археология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Жаратылыстану ғылымдары, математика және статистика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және статистика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 Математика және статистика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Ақпараттық коммуникациялық технологиялар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Ақпараттық коммуникациялық технологиялар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технологиялар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Телекоммуникациялар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 Коммуникациялар және комуникациялық технологиялар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 өңдеу және құрылыс салалары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және инженерлік іс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техникасы және автоматтандыру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Өндірістік және өңдеу салалары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 Азық-түлік өнімдерінің өндірісі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Сәулет және құрылыс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 Сәулет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 Қала құрылысы, құрылыс жұмыстары және азаматтық құрылыс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Ауыл шаруашылығы және биоресурстар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ВО77 Өсімдік шаруашылығы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6В082 Мал шаруашылығы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ВО78 Мал шарушылығы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6В085 Жерге орналастыру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 Жерге орналастыру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6В086 Су ресурстары және суды пайдалану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ВО82 Су ресурстары және суды пайдалану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ВО83 Ветеринария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Қызмет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6В111 Қызмет көрсету саласы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 Туризм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басқару және құқық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және басқару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 Қаржы, экономика, банк және сақтандыру ісі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мемлекеттік педагогикалық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және психология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және психология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Мектепке дейінгі оқыту және тәрбиелеу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және әдістемесі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Информатика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Химия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Биология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География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Әлеуметтік педагогика және өзін-өзі тану мамандарын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 Әлеуметтік педагогика және өзін-өзі тану мамандарын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Гуманитарлық пәндер мұғалімдерін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Гуманитарлық пәндер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 Қазақ тілі және әдебиеті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және әдебиеті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Шет тілі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 Бастапқы әскери дайындық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Дене шынықтыру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 Музыка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 Көркем еңбек және сызу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Әлеуметтік педагогика және өзін-өзі тану мамандарын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 Әлеуметтік педагогика және өзін-өзі тану мамандарын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 мамандарын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Арнайы педагогика мамандарын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Жаратылыстану ғылымдары, математика және статистика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Биологиялық және сабақтас ғылымдар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 Биологиялық және сабақтас ғылымдар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Ақпараттық коммуникациялық технологиялар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Ақпараттық коммуникациялық технологиялар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Ақпараттық технологиялар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Қызмет көрсету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6В111 Қызмет көрсету саласы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 Туризм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қыздар педагогикалық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және психология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және психология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 мамандарын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 Арнайы педагогика мамандарын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География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Гуманитарлық пәндер мұғалімдерін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Гуманитарлық пәндер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және әдебиеті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 университеті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Мектепке дейінгі оқыту және тәрбиелеу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және әдістемесі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Информатика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Биология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Гуманитарлық пәндер мұғалімдерін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Гуманитарлық пәндер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 Қазақ тілі және әдебиеті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және әдебиеті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Шет тілі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Дене шынықтыру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 Денсаулық сақтау және әлеуметтік қамсыздандыру (медицина)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Денсаулық сақтау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 Жалпы медицина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 Педиатрия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спорт және туризм академиясы коммерциялық емес қоғамы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Дене шынықтыру мұғалімдерін даярлау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