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d05f" w14:textId="efdd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бойынша кен іздеушілікке арналған аумақтарды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2019 жылғы 27 қарашадағы № 264 қаулысы. Түркістан облысының Әдiлет департаментiнде 2019 жылғы 29 қарашада № 5270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пайдалдану туралы" Қазақстан Республикасының 2017 жылғы 27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264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бойынша кен іздеушілікке арналған аумақтар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ресми жарияланғаннан кейін Түркістан облысы әкімдігінің интернет-ресурсында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М.И.Мырзалиевке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М.И.Мырзалиев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М.Н.Отарбаев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А.Б.Тасыбаев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қаласындағы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 және жер қойнауын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"Оңтүстікқазжерқойнауы"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өңіраралық геология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жер қойнауын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____________________Е.Ақбаров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"___"_______________2019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экологиялық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 Түркістан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экология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____________________И.Түймебаев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"___"_______________2019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 бойынша кен іздеушілікке арналған аумақтарды айқындау туралы" Түркістан облысы әкімдігінің 2019 жылғы "___" _____________ №____ қаулысына.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бойынша кен іздеушілікке арналған аумақтардың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555"/>
        <w:gridCol w:w="983"/>
        <w:gridCol w:w="769"/>
        <w:gridCol w:w="769"/>
        <w:gridCol w:w="1195"/>
        <w:gridCol w:w="1195"/>
        <w:gridCol w:w="1837"/>
        <w:gridCol w:w="1195"/>
        <w:gridCol w:w="1195"/>
        <w:gridCol w:w="1838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 атауы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№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нүкте 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географиялық координаттары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 Түлкібас ауданы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Суындык 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Созақ ауданы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