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111a" w14:textId="5a31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цифрландыру, мемлекеттік қызметтер көрсету және архивтер басқармасының мемлекеттік архивтерімен көрсетіліп, өткізілетін тауарлардың (жұмыстардың, көрсетілетін қызметтердің) баға прейскурантын бекіту туралы</w:t>
      </w:r>
    </w:p>
    <w:p>
      <w:pPr>
        <w:spacing w:after="0"/>
        <w:ind w:left="0"/>
        <w:jc w:val="both"/>
      </w:pPr>
      <w:r>
        <w:rPr>
          <w:rFonts w:ascii="Times New Roman"/>
          <w:b w:val="false"/>
          <w:i w:val="false"/>
          <w:color w:val="000000"/>
          <w:sz w:val="28"/>
        </w:rPr>
        <w:t>Түркістан облысы әкiмдiгiнiң 2019 жылғы 25 желтоқсандағы № 300 қаулысы. Түркістан облысының Әдiлет департаментiнде 2019 жылғы 25 желтоқсанда № 5320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70-бабының</w:t>
      </w:r>
      <w:r>
        <w:rPr>
          <w:rFonts w:ascii="Times New Roman"/>
          <w:b w:val="false"/>
          <w:i w:val="false"/>
          <w:color w:val="000000"/>
          <w:sz w:val="28"/>
        </w:rPr>
        <w:t xml:space="preserve"> 1-тармағына, Қазақстан Республикасының 1998 жылғы 22 желтоқсандағы "Ұлттық архив қоры және архивтер туралы"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Мәдениет және спорт министрінің 2018 жылғы 26 қыркүйектегі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 275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цифрландыру, мемлекеттік қызметтер көрсету және архивтер басқармасының мемлекеттік архивтерімен көрсетіліп, өткізілген тауарлардың (жұмыстардың, көрсетілетін қызметтердің) баға прейскуранты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 оны ресми жарияланғаннан кейін Түркістан облысы әкімдігінің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Ұ.Қ.Тәжібаевқа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С.А.Қалқаманов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Ұ.Қ.Тәжібаев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Түркістан облысы әкімдігінің 2019 жылғы "____"__________ №____ "Түркістан облысының цифрландыру, мемлекеттік қызметтер көрсету және архивтер басқармасының мемлекеттік архивтерімен көрсетіліп, өткізілетін тауарлардың (жұмыстардың, көрсетілетін қызметтердің) баға прейскурантын бекіту туралы" қаулысына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300 қаулысына қосымша</w:t>
            </w:r>
          </w:p>
        </w:tc>
      </w:tr>
    </w:tbl>
    <w:p>
      <w:pPr>
        <w:spacing w:after="0"/>
        <w:ind w:left="0"/>
        <w:jc w:val="left"/>
      </w:pPr>
      <w:r>
        <w:rPr>
          <w:rFonts w:ascii="Times New Roman"/>
          <w:b/>
          <w:i w:val="false"/>
          <w:color w:val="000000"/>
        </w:rPr>
        <w:t xml:space="preserve"> Түркістан облысының цифрландыру, мемлекеттік қызметтер көрсету және архивтер басқармасының мемлекеттік архивтерімен көрсетіліп, өткізілетін тауарлардың (жұмыстардың, көрсетілетін қызметтердің) баға прейскуранты.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5872"/>
        <w:gridCol w:w="1798"/>
        <w:gridCol w:w="2518"/>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қызметтер түрлерінің атауы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Архивтік құжаттарды ретке келтіру</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 ретке келтіру: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ұйымдардың қорларына тарихи анықтамалар құрастыру: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 кезеңнің</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 кезеңнің</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 кезеңнің</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Қорқұрушы және қор туралы тарихи анықтаманы құрастыру: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жылдан астам кезеңнің (әрбір келесі жыл үшін)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50000,00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жылдан 10 жылға дейінгі кезеңнің</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жылға дейінгі кезеңнің</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және қорқұрушы жөнінде тарихи анықтаманы құрастыру: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 кезеңнің</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56 413,00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дейінгі кезеңнің</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28 209,00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дейінгі кезеңнің</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мен істерді ретке келтіру бойынша жұмыс нұсқаулығын дайындау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инструкциясы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186645,87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құжаттарды ретке келтіру бойынша жұмыс нұсқаулығын дайындау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инструкциясы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56 413,00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істерін (құжаттарын) ретке келтіру жоспарын құрастыру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келтіру жоспары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53405,07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құжаттарды ретке келтіру жоспарын құрастыру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келтіру жоспары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11 294,60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Ретке келтіруге даярлау: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құжаттаманы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 және бейнефонограммаларды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дыбысқұжаттарды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сағаты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Тізімдемедегі істерді жүйелеу схемасын әзірлеу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схемасы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53361,57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қорға қарастығын анықтау және нақтылау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құжат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құндылығына сараптама жүргізгенге дейін істерді жүйелеу: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(немесе құрылымдық бөлімдері) бойынша қорлардың ішінде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мен істердің ғылыми және практикалық құндылығына сараптама жүргізу: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парақты қараумен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парақты қараусыз</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құжаттаманы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құжаттамаға: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мәтіндік (әр парақты қараумен)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мәтіндік (әр парақты қараусыз)</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графикалық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құжаттарға: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парақты қараумен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парақты қараусыз</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құжаттаманы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Ретке келтіру барысында істерді тігу: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басқару, мәтіндік ғылыми-техникалық құжаттама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стандартсыз парақтармен, графикалық құжаттармен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шашылымынан істер құрастыру, істерді қайта құрастыру: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басқару, шығармашылық, ғылыми-техникалық (мәтіндік) құжаттама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ғылыми-техникалық графикалық құжаттама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құрам бойынша құжаттар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ішіндегі құжаттарды ретке келтіру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құжаттаманы бөліктері, жобалардың сатылары, проблемалар кезеңдері (тақырыптары) бойынша жүйелеу: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мәтіндік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графикалық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тақырыптарын құрастыру: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басқару құжаттама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ғылыми-техникалық құжаттама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құрам бойынша құжаттар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шығармашылық құжаттама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аннотация құрастыру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Фотоқұжаттарға аннотация құрастыру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 мен бейнеқұжаттарға аннотация құрастыру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6 001,75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 құжаттардың ішкі тізімдемесін құрастыру: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басқару, өнер құжаттамасы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мәтіндік, ғылыми-техникалық құжаттама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графикалық ғылыми-техникалық құжаттама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құрам бойынша құжаттар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Істерге карточкаларды жүйелеу: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хронологиялық белгісі бойынша, әліпби бойынша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құрылымдық, тақырыптық, мәндік белгісі бойынша, жобаның бөліктері және сатылары бойынша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тақырыптарын түзету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Карточкаларда архивтік шифрларды қою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Тігуге жатпайтын істерді клапанды папкаларға орналастыру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Істерде парақтарды нөмірлеу: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параққа дейінгі істе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парақтан асатын істе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графикалық брошюраланбаған құжаттамада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Істерде парақшалардың қайта нөмірлеу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Істерде парақшалардың нөмірленуін тексеру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 парақшаларды жүйелеу: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параққа дейін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парақтан астам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графикалық брошюраланбаған құжаттамада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сызбаларды фальцовкалау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сыртқы беттерін немесе титулды парақтарды ресімдеу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құжаттамасының</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бет/парақ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бет/парақ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қорлары ішіндегі істерді жүйелеу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сыртқы беттерінде архивтік шифрларды қою</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картондау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қайта картондау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Ярлыктарды жазу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Қораптарға ярлыктарды жапсыру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Сақталуға тиісті істердің бумаларын құрастыру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98,88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Стеллаждарда қораптарды немесе бумаларды орналастыру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қорап/бума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тізімдемелерін ресімдеу (титулды парақты құрастыру, аталуы, қорытынды жазбасы)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құжаттардың тізімдемелерін ресімдеу (титулды парақты, тақырыбын, қорытынды жазбаны құрастыру)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тізімдемелерін құрастыру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құжаттардың тізімдемесін құрастыру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құжаттардың тізімдемелеріне құрастыру: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сөздерді: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жылдан астам кезеңнің</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266807,85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жылдан 10 жылға дейінгі кезеңнің</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213446,28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 жылға дейінгі кезеңнің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160084,71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сөздер тізімін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сілтемелерді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ұғым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парағын құрастыру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құрастыру: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сақталуға тиісті емес құжаттар мен істерді жоюға бөлу туралы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2039,40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құжаттардың түзетуге келмейтін зақымдалуы туралы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шығып қалған (жетіспейтін) материалдарға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ретке келтірудің аяқталуы туралы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5099,25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құрастыру: - сақталуға тиісті емес құжаттарды жоюға бөлу туралы, - аудиовизуалды құжаттарды ретке келтірудің аяқталуы туралы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жетіспейтін құжаттары мен істеріне анықтамалар құрастыру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Тақырыптары бар істерге карточкаларды жүйелеу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істің тақырыбы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Ретке келтіру барысында құжаттардың орнын ауыстыру: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құжаттардың</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орын ауыстыруы (жұмыстың бір түрі үшін)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жалпы көлемі 2000 с. б. есебінен, жұмыстың барлық түрлерімен ұйымның құжаттарын ретке келтіру: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Этикеткалар жазу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Этикеткаларды жапсыру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құжаттарды ретке келтіру бойынша әдістемелік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қалыптастырылған істің брошюрасын тарқату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қызметкерлеріне істерді беру және беруді есепке алу, берілген істердің қайтарылуын есепке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Құжаттандыру және құжаттаманы басқарудың заманауи негіздерін үйрету жөнінде жеке және заңды тұлғалардың тапсырыстары (өтінімдері ) бойынша курстар мен семинарлар өткізу</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Бағдарламалар, тақырыптық жоспарлар, курстар, семинарлар, тағылымдамалар әзірлеу, дәрістер, практикалық сабақтар, экскурсиялар өткізу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дәрістер өткізу (топ 5 кісіден бастап)</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 қызметінің жұмыскерлеріне және толықтыру көздері болып табылатын ұйымдардың архивтеріне оқыту семинарын өткізу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Архивтік істер мен құжаттарды реставрациялау, консервациялау және түптеу, архивтік қораптар жасау</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реставрациялау: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бірінші санатты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екінші санаты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үшінші санатты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төртінші санатты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форматты (карталарды, жоспарларды, сызбаларды) құжаттарды миколентті қағазға орнатып реставрациялау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калькамен реставрациялау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Газеттерді реставрациялау: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бірінші санатты – бөліктерін іріктеуді, түйіскен жерлерін және шеттерін бекітуді талап ететін газеттер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екінші санатты– ұсақ жыртылған шеттерін нығайтуды талап ететін газеттер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дезинфекциялау: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парақты тазарту арқылы ылғалды өңдеу әдісімен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шаңсыздандыру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Киноматериалды бейне ретінде айналдыруға дайындау: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спиртпен тазалау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1 235,40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реставрациялау жұмыстары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 Novec 8200 сольвентпен ультра- дыбыстық тазалау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(280 метр)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Түбіршіктерін ұлғайтып және түптеу жұмыстарына дайындап құжаттарды, баспа басылымдарын реставрациялау: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құжаттарды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құжаттарды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газеттерді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кітаптарды, журналдарды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ұсақ жөндеумен және құжаттар блогын қалыптастырумен түбіршектерін ұлғайту арқылы брошюраландыру: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Істерді түптеу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тігу: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XVII ғ. дейінгі басылымның А4 форматындағы парақтары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парақтарымен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2260,34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дейін парағы бар істі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тасымалдағыштағы дыбысқұжаттарының физикалық-химиялық, техникалық (физикалық), биологиялық жай-күйін зерттеу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техниканы пайдаланып фонограмманы реставрациялау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секундасы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Дыбысқұжаттарының жай-күйі туралы қорытынды жасап, дыбысқұжаттарын консервациялық-профилактикалық өңдеу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физикалық-химиялық және техникалық жай-күйін зерттеу: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(280 метр)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Betacam SP</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VHS</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дыбысқұжаттарын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консервациялық-профилактикалық өңдеу (спиртпен сүрту)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киноқұжаттарды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(280 метр)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фотоқұжаттарын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клапаны және байлайтын жіптері бар папкалар жасау (мұқабасы картоннан, үсті қағаздан):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50х60х10-нан 80х100х15 см-ге дейін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30х40х10 -нан 50х60х10 см-ге дейін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23х32х18-ден 30х40х18 см-ге дейін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23х32х6-дан 30х40х10 см-ге дейін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Архивтік қораптар жасау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қорап</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жасау: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мөлшері 30х40 конверттерді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мөлшері 10х 12,5 конверттерді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карточкаларды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165,67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бөлгіштерді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Сақтандыру көшірмелерін жасау, архивтік құжаттардың мәтінін қалпына келтіру</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техникалық құралдарымен көшірме жасаудың технологиясы мен форматын ескеріп (көшірме жасау объектін тасымалдағыштың физикалық жай-күйі мен параметрлеріне байланысты) архивтік құжаттардың және баспа басылымдарының екінші бетінсіз көшірмелерін жасау (оның ішінде сақтандыру қорын және пайдалану қорын құру үшін)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Ксерокөшірмелеу (фотокөшірмелеу):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- 1900 ж. дейінгі құжатты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- 1901-1917 жж. құжатын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- 1918-1925 жж. құжатын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- 1926 г.-1936 жж. құжатын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- 1937 г.-1940 жж. құжатын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г.-1945 жж. құжатын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- 1945 ж.- осы күнге дейінгі құжатты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сондай мәтіні өшіріліп келе жатқан немесе А1 форматындағы папирос қағаздағы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XVI ғ. дейінгі баспа басылымының А4 форматындағы беттері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XVI-XVIII ғғ. баспа басылымының А4 форматындағы беттері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XIX ғ. – 1940 ж. баспа басылымының А4 форматындағы беттері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ж. - XXI ғ. баспа басылымының А4 форматындағы беттері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Көрсеткіші 300 dpi цифрлық көшірме (тасымалдаушының құнысыз және компьютерлік өңдеусіз)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флешкада: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А4 форматындағы XVI - XVIII ғғ. дейінгі құжатты.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А4 форматындағы XIX ғ.– 1930 ж. құжатын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А4 форматындағы 1931 ж. – XXI ғ. құжатын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СD-дискіде: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А4 форматындағы XVII, XVIII ғғ. құжатын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А4 форматындағы XIX ғ. – 1930 ж. құжатын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А4 форматындағы 1931 ж. – XXI ғ. құжатын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шағын фильмдерін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кадр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цифрландырылған көшірмелерін қарау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монтаждау үстелінде үлдірден киноқұжаттарды қарау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Архивтік құжаттардың көшірмелерін жасау</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техникалық құралдарымен архивтік құжаттардың және баспа басылымдарының көшірмелерін жасау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Калькадан ксерокөшірмелер жасау: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А1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2641,18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А2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АЗ</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2453,17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А4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2295,59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А5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құжаттардан ксерокөшірмелер жасау: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АЗ</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А4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А5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Анықтамалық-ақпараттық қор материал-дарының көшірмелерін жасау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Киноматериалды бейнеформатқа айналдыруға дайындау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киноқұжаттарын в FullHD форматында көшірмелеу (сканирлеу):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бейнеқұжаттарын көшірмелеу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TIFF, JPEG форматындағы, көрсеткіші 4 440 пиксель таспалық тасымалдағыштағы фотоқұжаттарын көшірмелеу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тасымалдағыштардағы архив қорының фотоқұжаттарын көшірмелеу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Сканерленген құжаттарды тапсырыс берушінің сыртқы сақтау құралына қайта жазу: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(образ)</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қатты диск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DVD тасымалдағыш</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форматтардан тапсырыс берушінің сыртқы сақтау құралына қайта жазу: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Betacam SP қатты диск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VHS (VHS SP) –дан DVD-ге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құжаттарының көшірмелерін жасау: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грампластинкалар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фонограмма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 кассета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және DVD</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тасымалдағыштың басқа түріне ауыстыру (цифрлау), тапсырыс берушінің магнитті таспадағы, грампластинкадағы, компакт-кассетадағы (минута) тасымалдағышына аудару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цифрлық көшірмелерін жасау: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цифрлық көшірмелерін жасау (35 мм үлдірді сканирлеу)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(280 метр)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цифрлық көшірмелерін жасау (16 мм үлдірді сканирлеу)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Фонограммамен сәйкестендіріп киноқұжаттардың цифрлық көшірмелерін жасау (16 мм үлдірді сканирлеу)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цифрлық көшірмелерін жасау (сканирлеу)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дыбыс құжаттарын көшірмелеу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архив қоры және архивтер туралы" Қазақстан Республикасы Заңының 15-1 бабының 1 – тармағында көрсетілген архивтік құжаттарды есепке алмағанда, жеке және заңды тұлғалардың тапсырыстары (өтінімдері) бойынша архивтік құжаттарды электронды нысанға аудару</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 айналымы және электронды құжаттар архиві жүйесінің бағдарламалық өнімін әзірлеуге техниалық тапсырмалар құрастыру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тапсырма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бойынша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қызметінде тек қана электронды форматта құрылатын құжаттар тізбелерін құрастыру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архивтік құжаттарды электронды нысанға аудару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және заңды тұлғалардың тапсырыстары (өтінімдері) бойынша құжаттық көрмелер ұйымдастыру және өткізу</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өрмелер, жинақтар, шолулар үшін құжаттырды анықтау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құжаттық көрмелер ұйымдастыру және өткізу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Аннотацияланған тақырыптарымен архивтік құжаттардың тақырыптық тізбелерін құрастыру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және заңды тұлғалардың тапсырыстары (өтінімдері) бойынша генеалогиялық және тақырыптық сипаттағы ақпаратты анықтау</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Пайдаланушыға қызықтырған тақырып бойынша ғылыми кеңес беру (сұрақ тари хы, тарихи дәуір немесе кезең, персоналийлар, генеалогиялық іздестіру және басқалары.)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Генеалогиялық сипаттағы сұрау салуға, ақпараттық хатқа жауап, оның ішінде теріс нәтижесімен жауап құрастыру - сұрау салу бойынша құжаттардың болуы мүмкін жерлері туралы ұсыныммен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3352,75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олардың өтініштері бойынша ақпараттық қамтамасыз ету (тақырыптық және биографиялық сұрауларын орындау, құжаттарды (ақпаратты) тақырыптық анықтау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26 669,91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Ғылыми-анықтамалық аппарат арқылы сұрау салу тақырыбы бойынша ақпаратты анықтау: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XIX ғ. дейінгі қолжазба тізімдемелерді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XIX - XX ғғ. дейінгі қолжазба тізімдемелерді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машинамен жазылған тізімдемелерді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каталогтар/картотекалар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автоматтандырылған ақпараттық- іздестіру жүйесі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 іздеу нәтижелері бойынша)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 тақырыбы бойынша жарияланған дереккөздерден, мерзімдік басылымдардан, анықтамалық әдебиеттен ақпарат анықтау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 тақырыбы бойынша ақпарат анықтау: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XVI-XVIII ғғ. құжаттарынан екінші бетінсіз</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(бейне, кадр)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XIX-XXI ғғ. құжаттарынан, қолжазба мәтін екінші бетінсіз</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XIX-XXI ғғ. құжаттарынан, машинамен жазылған мәтін бетінсіз</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қиын оқылатын, өшіріліп келе жатқан қолжазбалық, машинкамен жазылған мәтіндері бар құжаттардан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мәтіні шетел тілдеріндегі құжаттардан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картографиялық құжаттардан (форматына байланысты)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Пайдаланушылардың тақырыптық сұрауларын орындау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26 669,91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тақырыбы бойынша істерді анықтау үшін ғылыми-анықтамалық аппаратты қарау: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машинкамен жазылған тізімдемелерді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каталогтарды, деректер базаларын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карточка/жазу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тақырыбы бойынша ақпаратты түпнұсқалары және электронды көшірмелері бойынша анықтау: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XIX - XX ғғ. құжаттарының</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мәтін - XIX - XX ғғ. құжаттарының</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машинкамен жазылған мәтін - қиын оқылатын, өшіріліп келе жатқан мәтіні бар құжаттардың</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сұрауы бойынша архивтік анықтаманың қосымша даналарын жасау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анықтаманың дубликатын беру немесе қайта ресімдеу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Сақтау мерзімдері көрсетілген құжаттар тізбелерін, істер номенклатураларын әзірлеу</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көрсетілген салалық (ведомстволық) құжаттар тізбелерін құрастыру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Тұрпатты (үлгілік) істер номенклатураларын құрастыру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үшін істер номенклатурасын әзірлеу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ведомстволық архиві туралы ережелер әзірлеу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сараптама (орталық сараптама) комиссиясы туралы ережелер әзірлеу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Әдістемелік әдебиетті, архивтік құжаттар жинақтарын, оқу және басқа да жариялымдар басып шығару және өткізу</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ғылыми және ғылыми-танымал жинақтарын дайындау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бойынша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сақталуын қамтамасыз етудің негізгі бағыттары бойынша ұйымдастыру жобаларын әзірлеу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жобасы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бойынша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тілдеріне аудару (істер тізімдемелерін, істер номенклатураларын, қағидаларды, ережелерді, анықтамаларды, актілерді және басқаларын)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/бет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тізімдемелерін, істер номенклатураларын, қағидаларды, ережелерді, анықтамаларды, актілерді және басқаларын құрастыру жөніндегі машинкамен жазу жұмыстары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/бет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Архивтік құжаттарды шетел тілдерінен аудару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машинажазба парағы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8882,72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жариялымдарды, архивтік анықтамалықты (әртүрлі тасымалдағышта)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жариялым, анықтама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тарихи-құжаттық көрмені (тұжырымдамасын әзірлеу, ТЭП дайындау, залдар бойынша тізімдемесін құрастыру, экспозициялауға және каталогына құжаттарды анықтау және сканирлеу және т.б.)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бойынша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телехабарлар, радиохабарлар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электронды БАҚ жариялымдар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Құжаттандыруды, құжаттаманы басқаруды және құжаттарды архивтік сақтауды жетілдіру бойынша зерттеулер жүргізу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әзірлеме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зерттеулердің нәтижелерін ұйымның жүмыс тәжірибесіне енгізу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құжаттандыру, құжаттаманы басқару және электронды құжат айналымы жүйелерін пайдалану қағидаларын құрастыру жөніндегі әдістемелік ұсынымдар әзірлеу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Архивтің елтаңбалық мөрімен растау арқылы құжаттың дәлме-дәлдігін куәландыру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істерді, құжаттарды тақырыптық іріктеп дайындау және оларды тапсырыс берушінің техникалық құралдарымен кинобейнетүсірілім жасауға ұсыну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Архивтік құжаттарды депозитарлық сақтау</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Депозитарлық сақтау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бірлігі/жыл</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бойынша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