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923e" w14:textId="3db9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2019 жылғы 25 желтоқсандағы № 299 қаулысы. Түркістан облысының Әдiлет департаментiнде 2019 жылғы 26 желтоқсанда № 5321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Түркістан облысының әкiмдiгi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5033 болып тіркелген және 2019 жылғы 21 мамырда Қазақстан Республикасының нормативтік құқықтық актілерінің эталондық бақылау банкінде электрондық түрде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"Облыстық бюджет есебінен 2019-2020 оқу жылына техникалық және кәсiптiк, орта білімнен кейінгі бiлiмi бар кадрларды даярлауға арналған мемлекеттiк бiлiм беру тапсырысын орналастыру"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Түркістан облысы әкімдігінің интернет-ресурсында орналастырылуын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С.А.Қалқамановқа жүктелсiн.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Ә.Е.Тұрғымбеков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әкімдігінің 2019 жылғы "__" _________ № ______ "2019-2020 оқу жылына техникалық және кәсiптiк, орта білімнен кейінгі білімі бар кадрларды даярлауға арналған мемлекеттiк бiлiм беру тапсырысын орналастыру туралы" Түркістан облысы әкімдігінің 2019 жылғы 6 мамырдағы № 74 қаулысына өзгеріс енгізу туралы"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2019-2020 оқу жылына техникалық және кәсiптiк, орта білімнен кейінгі бiлiмi бар кадрларды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0"/>
        <w:gridCol w:w="1094"/>
        <w:gridCol w:w="1743"/>
        <w:gridCol w:w="6"/>
        <w:gridCol w:w="347"/>
        <w:gridCol w:w="1211"/>
        <w:gridCol w:w="14"/>
        <w:gridCol w:w="165"/>
        <w:gridCol w:w="167"/>
        <w:gridCol w:w="167"/>
        <w:gridCol w:w="178"/>
        <w:gridCol w:w="206"/>
        <w:gridCol w:w="208"/>
        <w:gridCol w:w="1"/>
        <w:gridCol w:w="1"/>
        <w:gridCol w:w="93"/>
        <w:gridCol w:w="94"/>
        <w:gridCol w:w="94"/>
        <w:gridCol w:w="101"/>
        <w:gridCol w:w="90"/>
        <w:gridCol w:w="282"/>
        <w:gridCol w:w="539"/>
        <w:gridCol w:w="7"/>
        <w:gridCol w:w="9"/>
        <w:gridCol w:w="9"/>
        <w:gridCol w:w="9"/>
        <w:gridCol w:w="12"/>
        <w:gridCol w:w="3"/>
        <w:gridCol w:w="1014"/>
        <w:gridCol w:w="15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"Түркістан индустриалды-құрылыс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(барлық атаулар)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Слесарь-жөндеуші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"Түркістан облысының адами әлеуетті дамыту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 (барлық атауларымен)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Стропальші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Кең бейінді станокшы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жөндеуші және қызмет көрсетуші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"Түркістан көпсалалы-техникалық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- жөндеуші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 дәнекерлеушi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жөндеуші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өсіруші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 машинисінің көмекшісі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 монтері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Автокөлікті жөндеу слесарі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(барлық атауларымен)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"Көпсалалы индустриалды-техникалық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слесарі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"Кәсіптік оқудағы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шарушашылық өндірісіндегі тракторшы-машинист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мен газ ұңғымаларын бұрғылау және бұрғылау жұмыстарының технологиясы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қондырғысының машинисі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"Д.Қонаев атындағы аграрлық техникалық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Көліктерді жөндеу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адами әлеуетті дамыту басқармасының "Түркістан жоғары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өсіруші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шебері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"Түркістан жоғары көпсалалы, қол өнер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"Мақтарал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"Қапланбек жоғары аграрлық-техникалық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фельдшер-инспектор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қорғау және пайдалану жөніндегі инспектор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"Кентау көпсалалы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атаулар бойынша)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қызметі және халықтық көркемдік шығармашылығы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Ұйымдастырушы-педагог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қоғамдық денсаулық басқармасының шаруашылық жүргізу құқығындағы "Түркістан жоғары медицина колледжі" мемлекеттік коммуналдық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 қоғамдық денсаулық басқармасының шаруашылық жүргізу құқығындағы "Жетісай медицина колледжі" мемлекеттік коммуналдық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 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жұмыспен қамтуды үйлестіру және әлеуметтік бағдарламалар басқармасының "Арнаулы кәсіптік колледжі" коммуналдық мемлекеттік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жұмыспен қамтуды үйлестіру және әлеуметтік бағдарламалар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ақпараттарды қайта өңдеу маманы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 гуманитарлық – техникалық колледжі"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Гуманитарлы-қаржы колледжі" жауапкершілігі шектеулі серіктестігі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электр монтері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тігінші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Шаштараз-модельер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бағдарламашы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гуманитарлық-техникалық колледжі" жеке білім беру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Дизайн(бейін бойынша)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"Қазақ-неміс политехникалық колледжі" білім беру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электр жабдықтары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механигі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Автоматтандыру және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электроншысы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индустриялды-инновациялық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(салалары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 макарон және кондитерлік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Техник–технолог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 қорғау технигі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 (ауысым басшысы)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"Мирас" колледжі"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"Түркістан облысының адами әлеуетті дамыту басқармасы" 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Суретші-модельер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және инженерлік геология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Университеті" мекемесінің "Түркістан Ахмет Ясауи" кәсіби колледж" филиалы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ұйымдастырушы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"Ақсукент гуманитарлық техникалық колледжі жеке мекемесі"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Автокөліктердің электр құрылғыларын жөндеуші 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1414032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өңдеу станоктарының жұмысшысы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"М.Әуезов атындағы Оңтүстік Қазақстан мемлекеттік университеті" шаруашылық жүргізу құқығындағы республикалық мемлекеттік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ету(салалар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құрастырылымдар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"Сарыағаш медресе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"М.Тынышпаев атындағы қазақ көлік және коммуникациялар академиясы "Шымкент көлік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электромеханик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жоғары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қолданбалы бакалавры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тілінен 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 тілі пәнінің мұғалімі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 (инклюзив)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Электрмеханигі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техник-технолог (барлық аталымдар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газды қайта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"Shymkent жоғары педагогикалық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0101044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оқытудың қолданбалы бакалавры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"Анвар Исмаилов атындағы кәсіптік колледжі" ЖШС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өнері және халықтық кәсіпшілік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бейінді құрылыс шебері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пәнінің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"Арыстанбаб жоғары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Тәрбиелеушінің көмекшісі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"Ерхали Сарманов атындағы Гуманитарлық агроэкономикалық колледжі" жауапкершілігі шектеулі серіктестігі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мұсылмандары діни басқармасы" Республикалық ислами діни бірлестігінің "Шымкент медресе колледжі" жеке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адами әлеуетті дамыту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 хатиб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негізінің мұғалімі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медицина академиясы" акционерлік қоғамы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қоғамдық денсаулық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медбике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