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fae" w14:textId="d6f8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"2019-2020 оқу жылына техникалық және кәсіптік, орта білімнен кейінгі білімі бар мамандарды даярлауға арналған мемлекеттік білім беру тапсырысын бекіту туралы" Түркістан облысы әкімдігінің 2019 жылғы 6 наурыздағы № 34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25 желтоқсандағы № 298 қаулысы. Түркістан облысының Әдiлет департаментiнде 2019 жылғы 26 желтоқсанда № 5322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"Бiлiм туралы" Қазақстан Республикасының 2007 жылғы 27 шiлдедегi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сәйкес,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"2019-2020 оқу жылына техникалық және кәсіптік, орта білімнен кейінгі білімі бар мамандарды даярлауға арналған мемлекеттік білім беру тапсырысын бекіту туралы" Түркістан облысы әкімдігінің 2019 жылғы 6 наурыздағы № 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4923 болып тіркелген және 2019 жылғы 20 наурызда Қазақстан Республикасының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"2019-2020 оқу жылына техникалық және кәсіптік, орта білімнен кейінгі білімі бар мамандарды даярлауға арналған мемлекеттік білім беру тапсырысы облыстық бюджет есебінен"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С.А.Қалқамановқа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2019 жылғы "__" _________ № ______ "2019-2020 оқу жылына техникалық және кәсіптік, орта білімнен кейінгі білімі бар мамандарды даярлауға арналған мемлекеттік білім беру тапсырысын бекіту туралы" Түркістан облысы әкімдігінің 2019 жылғы 6 наурыздағы №34 қаулысына өзгеріс енгізу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техникалық және кәсіптік, орта білімнен кейінгі білімі бар мамандарды даярлауға арналған мемлекеттік білім беру тапсырысы облыстық бюджет есебінен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 бағыттары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Білім беру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Өнер және мәдениет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тау 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Мұнай- газ және химия өндірісі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Көлік (салалар бойынша)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құрастыру, пайдалану және жөндеу салалар бойынша)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Байланыс, телекоммуникация және ақпараттық технологиялар.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