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87bc" w14:textId="db58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Кентау қаласының көшелерін және шағын аудандарын қайта атау және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Түркістан облысы әкімдігінің 2019 жылғы 23 желтоқсандағы № 292 қаулысы және Түркістан облыстық мәслихатының 2019 жылғы 9 желтоқсандағы № 44/482-VI шешімі. Түркістан облысының Әділет департаментіне 2020 жылғы 5 қаңтарда № 5349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сәйкес, Қазақстан Республикасы Үкіметі жанындағы Республикалық ономастика комиссиясының 2018 жылғы 28 желтоқсандағы қорытындысы негізінде, Түркістан облысының әкімдігі ҚАУЛЫ ЕТЕДІ және Түркістан облыстық мәслихаты ШЕШІМ ҚАБЫЛДАДЫҚ: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Кентау қаласының атауы жоқ көшелеріне осы бірлескен қаулы мен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Түркістан облысы Кентау қаласының көшелері осы бірлескен қаулы мен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қайта аталсын.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Түркістан облысы Кентау қаласының атауы жоқ шағын аудандарына осы бірлескен қаулы мен шешімге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 берілсін.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Түркістан облысы Кентау қаласының шағын аудандары осы бірлескен қаулы мен шешімге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қайта аталсын.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қаулы мен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қаулы мен шешім ресми жарияланғаннан кейін Түркістан облысы әкімдігінің интернет-ресурсында орналастыруды қамтамасыз етсін.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бірлескен қаулы мен шешімнің орындалуын бақылау Түркістан облысы әкімінің орынбасары С.А. Қалқамановқа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бірлескен қаулы мен шешім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Ибадуллаев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 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 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 Кентау қаласының көшелерін және шағын аудандарын қайта атау және атау беру туралы" Түркістан облысы әкімдігінің 2019 жылғы "___"____________ №____ қаулысы мен Түркістан облыстық мәслихатының 2019 жылғы "____"__________ №_____ шешіміне.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 қаулысы мен Түркістан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44/482-VI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 Кентау қаласының атауы жоқ көшелеріне берілетін атаулар тізімі: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"Шұғыла" шағын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– Нұртас Оңдасынов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– Қазыбек би көшесі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– Әйтеке би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көшеге – Әбілхайыр хан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көшеге – Қарабура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көшеге – Жұмабек Тәшенов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68-шағын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– Кенші даңқы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– Қаратау тәжі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– Ордабасы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көшеге – Әулиеата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көшеге – Ұлы Дала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көшеге – Жеңіс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көшеге – Шымкент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көшеге – Отырар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69-шағын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– Орбұлақ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– Үшқоңыр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– Сырдария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көшеге – Бекарыс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көшеге – Жанарыс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көшеге – Ақарыс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көшеге – Байжансай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"Батыс" шағын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– Рахманқұл Бердібаев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– Әубәкір қары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– Ақсүмбе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61-шағын аудан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– Қаратөбе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– Ақбикеш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көшеге – Байқоңыр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көшеге – Руханият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көшеге – Баянауыл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көшеге – Алтынқазық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көшеге – Айсауыт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көшеге – Сайрам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көшеге – Теріскей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көшеге – Елқоныс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65-шағын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– Мырзашөл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– Қызылқұм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– Самұрық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66-шағын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– Ордалы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– Ұлағат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74-шағын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– Бес арыс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– Жалаңтөс батыр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– Бәйтерек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көшеге – Тайбурыл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көшеге – Мойынқұм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көшеге – Тассарай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көшені – Сарайшық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78-шағын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– Өркен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– Молшылық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75-шағын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– Жеті жарғы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көшеге – Сығанақ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көшеге – Күлтөбе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көшеге – Төлеген Момбеков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көшеге – Жеті қазына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көшеге – Түйетас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көшеге – Дәстүр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көшеге – Көктерек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көшеге – Зеңгіш баб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көшеге – Таңшолпан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"Болашақ" шағын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– Райымбек Сейтметов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– Насыр Фазылов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– Адыл Якубов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көшеге – Қасым Қайсенов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көшеге – Исабеков Өтебай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"Қаратау" шағын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– Торғауыт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– Ақсай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– Ізгілік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көшеге – Босаға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көшеге – Гумер Миннибаев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көшені – Керей хан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көшее – Әз Жәнібек хан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көшеге – Қазығұрт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көшеге – Дарабоз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"Шоқтас" саяжай кооперативі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– Таңбалы тас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– Қалыңсай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– Иқан су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көшеге – Ойық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көшеге – Тасбұлақ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көшеге – Талдыбұлақ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көшеге – Жүзімдік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көшеге – Береке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көшеге – Ырысты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көшеге – Қайнар 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көшеге – Қарасу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көшеге – Ақтас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 көшеге – Үшбұлақ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 көшеге – Көкбел ата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 көшеге – Жемісті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 көшеге – Аққайың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көшеге – Қызылкөл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 көшеге – Балды су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 көшеге – Дауылпаз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 көшеге – Қарашық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 көшеге – Ұлыс көшесі.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 қаулысы мен Түркістан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44/482-VI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 Кентау қаласының қайта аталатын көшелерінің тізімі: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Идеологиялық тұрғыдан ескірген атаулар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Гаражная көшесін – Оғызтау көшесі;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Геологическая-3 көшесін – Темірқазық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Мельничная көшесін – Диірменші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Озерная көшесін – Тоныкөк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көшесін – Күлтегін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Чайкина көшесін – Білге қаған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көшесін – Керегетас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Физкультурный көшесін – Тұлпар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Юбилейный көшесін – Парасат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Арычная көшесін – Ақбұлақ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Овражная көшесін – Мыңбұлақ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С.Ходжанов көшесін – Сұлтанбек Қожанов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Қайталанатын көше атаулары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 бүргем 1 көшесін – Тәуелсіздік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Бейбарс көшесін – Сейхұн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Ерубаев тұйық көшесін – Хиуаз Доспанова тұйық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тұйық көшесін – Мұрагер тұйық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А.Байтұрсынов көшесін – Ырмақ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Б.Момышұлы көшесін – Бүргем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Қ.Аманжолов көшесін – Жерұйық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көшесін – Рақымжан Қошқарбаев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Б.Момышұлы 2 тұйық көшесін – Бала би тұйық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С.Қожанов көшесі көшесін – Алтын орда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Н.Оңдасынов көшесін – Талды су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З.Қалауова көшесін – Медеу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Н.Оңдасынов көшесін – Ақселеу Сейдімбек көшесі.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 қаулысы мен Түркістан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44/482-VI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 Кентау қаласының атауы жоқ шағын аудандарына берілетін атаулар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68 - шағын ауданына – Сарыарқа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69 - шағын ауданына – Ұлытау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61 - шағын ауданына – Тұран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74 - шағын ауданына – Жетісу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75 - шағын ауданына – Атамекен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15 - шағын ауданына – Нұрлы жол шағын ауданы.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 қаулысы мен Түркістан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44/482-VI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 Кентау қаласының қайта аталатын шағын аудандарының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Оңтүстік Шығыс шағын ауданын – Астана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Оңтүстік Батыс шағын ауданын – Түркістан шағын ауданы.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