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733f" w14:textId="d78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2017 жылғы 21 қыркүйектегі № 15/107-VI "Арыс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29 қарашадағы № 42/295-VI шешiмi. Түркістан облысының Әдiлет департаментiнде 2019 жылғы 4 желтоқсанда № 5279 болып тiркелдi. Күші жойылды - Түркістан облысы Арыс қалалық мәслихатының 2024 жылғы 5 қаңтардағы № 13/79-VІІІ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қалалық мәслихатының 05.01.2024 </w:t>
      </w:r>
      <w:r>
        <w:rPr>
          <w:rFonts w:ascii="Times New Roman"/>
          <w:b w:val="false"/>
          <w:i w:val="false"/>
          <w:color w:val="ff0000"/>
          <w:sz w:val="28"/>
        </w:rPr>
        <w:t>№ 13/79-VІІІ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жылдың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2017 жылғы 21 қыркүйектегі № 15/107-VI "Арыс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4232 тіркелген, 2017 жылы 26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 Сыдыховқа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тұрғын үй қоры мен тұрғын емес үй-жайлар объектілерінің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аяққиімді,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