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fa70" w14:textId="794f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2018 жылғы 29 желтоқсандағы № 31/220-VІ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2019 жылғы 29 қарашадағы № 42/294-VI шешiмi. Түркістан облысының Әдiлет департаментiнде 2019 жылғы 6 желтоқсанда № 5286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Арыс қалалық мәслихатының 2019 жылғы 19 қарашадағы № 41/290-VІ "Арыс қалалық мәслихатының 2018 жылғы 24 желтоқсандағы № 30/206-VI "2019-2021 жылдарға арналған қалалық бюджет туралы" шешіміне өзгерістер енгізу туралы" Нормативтік құқықтық актілерді мемлекеттік тіркеу тізілімінде № 5257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2018 жылғы 29 желтоқсандағы № 31/220-VІ "2019-2021 жылдарға арналған ауылдық округтердің бюджеті туралы" (Нормативтік құқықтық актілерді мемлекеттік тіркеу тізілімінде № 4880 тіркелген, 2019 жылғы 19 қаңтардағы "Арыс ақиқаты" газетінде және 2019 жылғы 21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2019-2021 жылдарға арналған бюджеті тиісінше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Байырқұм ауылдық округінің 2019-2021 жылдарға арналған бюджеті тиісінше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Дермене ауылдық округінің 2019-2021 жылдарға арналған бюджеті тиісінше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Жиделі ауылдық округінің 2019-2021 жылдарға арналған бюджеті тиісінше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141 589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137 911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Қожатоғай ауылдық округінің 2019-2021 жылдарға арналған бюджеті тиісінше 13, 14 және 15-қосымшаларға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135 085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122 745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Монтайтас ауылдық округінің 2019-2021 жылдарға арналған бюджеті тиісінше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46 337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1 050 мың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"Арыс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Арыс қалалық мәслихатының интернет-ресурсына орналастыруын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Арыс қалалық мәслихат аппаратының басшысы М.Сыдыховқа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7"/>
        <w:gridCol w:w="3"/>
        <w:gridCol w:w="1680"/>
        <w:gridCol w:w="29"/>
        <w:gridCol w:w="1650"/>
        <w:gridCol w:w="3900"/>
        <w:gridCol w:w="25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70"/>
        <w:gridCol w:w="9"/>
        <w:gridCol w:w="168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6"/>
        <w:gridCol w:w="1237"/>
        <w:gridCol w:w="1680"/>
        <w:gridCol w:w="1681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және ұйымдардың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және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42/294-VI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31/220-VI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