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af75" w14:textId="2a1a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2018 жылғы 24 желтоқсандағы № 30/206-VІ "2019-2021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2019 жылғы 13 желтоқсандағы № 43/297-VI шешiмi. Түркістан облысының Әдiлет департаментiнде 2019 жылғы 23 желтоқсанда № 5313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2019 жылғы 9 желтоқсандағы № 44/471-VI "Түркістан облыстық мәслихатының 2018 жылғы 12 желтоқсандағы № 33/347-VІ "2019-2021 жылдарға арналған облыстық бюджет туралы" шешіміне өзгеріс енгізу туралы" Нормативтік құқықтық актілерді мемлекеттік тіркеу тізілімінде № 5295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2018 жылғы 24 желтоқсандағы №30/206-VІ "2019-2021 жылдарға арналған қалалық бюджет туралы" (Нормативтік құқықтық актілерді мемлекеттік тіркеу тізілімінде № 4868 тіркелген, 2019 жылғы 12 қаңтарында "Арыс ақиқаты" газетінде және 2019 жылғы 11 қаңтарында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Арыс қаласының 2019-2021 жылдарға арналған қалалық бюджеті тиісінше 1, 2 және 3 қосымшаларға сәйкес, оның ішінде 2019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22 091 597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1 274 605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25 352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–20 773 222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22 158 485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9 742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–5 408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- 76 630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76 630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15 150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66 888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"Арыс қалалық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Арыс қалалық мәслихатының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Арыс қалалық мәслихат аппаратының басшысы М.Сыдыховқа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43/297-VI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30/206-VI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188"/>
        <w:gridCol w:w="1188"/>
        <w:gridCol w:w="5424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22091597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1274605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20773222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20773222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20773222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22158485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3200673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8669171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6763906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6760301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6680258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3459436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2610207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2610207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1143084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сақталды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күрделі шығыстары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қамтылатын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