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b68c" w14:textId="c91b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Кентау қаласы ауыл және ауыл округтерінің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11 қаңтардағы № 240 шешiмi. Түркістан облысының Әдiлет департаментiнде 2019 жылғы 14 қаңтарда № 4887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2018 жылғы 25 желтоқсандағы № 225 "2019-2021 жылдарға арналған қалалық бюджет туралы" нормативтік құқықтық актілерді мемлекеттік тіркеу тізілімінде № 4854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шешіміне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Ащысай ауылынын 2019-2021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62 684 мың теңге:</w:t>
      </w:r>
    </w:p>
    <w:p>
      <w:pPr>
        <w:spacing w:after="0"/>
        <w:ind w:left="0"/>
        <w:jc w:val="both"/>
      </w:pPr>
      <w:r>
        <w:rPr>
          <w:rFonts w:ascii="Times New Roman"/>
          <w:b w:val="false"/>
          <w:i w:val="false"/>
          <w:color w:val="000000"/>
          <w:sz w:val="28"/>
        </w:rPr>
        <w:t>
      салықтық түсiмдер – 1 781 мың теңге;</w:t>
      </w:r>
    </w:p>
    <w:p>
      <w:pPr>
        <w:spacing w:after="0"/>
        <w:ind w:left="0"/>
        <w:jc w:val="both"/>
      </w:pPr>
      <w:r>
        <w:rPr>
          <w:rFonts w:ascii="Times New Roman"/>
          <w:b w:val="false"/>
          <w:i w:val="false"/>
          <w:color w:val="000000"/>
          <w:sz w:val="28"/>
        </w:rPr>
        <w:t>
      салықтық емес түсiмдер – 102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түсiмі – 60 801 мың теңге;</w:t>
      </w:r>
    </w:p>
    <w:p>
      <w:pPr>
        <w:spacing w:after="0"/>
        <w:ind w:left="0"/>
        <w:jc w:val="both"/>
      </w:pPr>
      <w:r>
        <w:rPr>
          <w:rFonts w:ascii="Times New Roman"/>
          <w:b w:val="false"/>
          <w:i w:val="false"/>
          <w:color w:val="000000"/>
          <w:sz w:val="28"/>
        </w:rPr>
        <w:t>
      2) шығындар – 62 726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Қарнақ ауылының 2019-2021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321 324 мың теңге:</w:t>
      </w:r>
    </w:p>
    <w:p>
      <w:pPr>
        <w:spacing w:after="0"/>
        <w:ind w:left="0"/>
        <w:jc w:val="both"/>
      </w:pPr>
      <w:r>
        <w:rPr>
          <w:rFonts w:ascii="Times New Roman"/>
          <w:b w:val="false"/>
          <w:i w:val="false"/>
          <w:color w:val="000000"/>
          <w:sz w:val="28"/>
        </w:rPr>
        <w:t>
      салықтық түсiмдер – 21 336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299 488 мың теңге;</w:t>
      </w:r>
    </w:p>
    <w:p>
      <w:pPr>
        <w:spacing w:after="0"/>
        <w:ind w:left="0"/>
        <w:jc w:val="both"/>
      </w:pPr>
      <w:r>
        <w:rPr>
          <w:rFonts w:ascii="Times New Roman"/>
          <w:b w:val="false"/>
          <w:i w:val="false"/>
          <w:color w:val="000000"/>
          <w:sz w:val="28"/>
        </w:rPr>
        <w:t>
      2) шығындар – 323 926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-2 602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2602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Хантағы ауылының 2019-2021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162 302 мың теңге:</w:t>
      </w:r>
    </w:p>
    <w:p>
      <w:pPr>
        <w:spacing w:after="0"/>
        <w:ind w:left="0"/>
        <w:jc w:val="both"/>
      </w:pPr>
      <w:r>
        <w:rPr>
          <w:rFonts w:ascii="Times New Roman"/>
          <w:b w:val="false"/>
          <w:i w:val="false"/>
          <w:color w:val="000000"/>
          <w:sz w:val="28"/>
        </w:rPr>
        <w:t>
      салықтық түсiмдер – 6 686 мың теңге;</w:t>
      </w:r>
    </w:p>
    <w:p>
      <w:pPr>
        <w:spacing w:after="0"/>
        <w:ind w:left="0"/>
        <w:jc w:val="both"/>
      </w:pPr>
      <w:r>
        <w:rPr>
          <w:rFonts w:ascii="Times New Roman"/>
          <w:b w:val="false"/>
          <w:i w:val="false"/>
          <w:color w:val="000000"/>
          <w:sz w:val="28"/>
        </w:rPr>
        <w:t>
      салықтық емес түсiмдер –161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155 455 мың теңге;</w:t>
      </w:r>
    </w:p>
    <w:p>
      <w:pPr>
        <w:spacing w:after="0"/>
        <w:ind w:left="0"/>
        <w:jc w:val="both"/>
      </w:pPr>
      <w:r>
        <w:rPr>
          <w:rFonts w:ascii="Times New Roman"/>
          <w:b w:val="false"/>
          <w:i w:val="false"/>
          <w:color w:val="000000"/>
          <w:sz w:val="28"/>
        </w:rPr>
        <w:t>
      2) шығындар – 163 063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761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Жүйнек ауылдық округінің 2019-2021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199 988 мың теңге:</w:t>
      </w:r>
    </w:p>
    <w:p>
      <w:pPr>
        <w:spacing w:after="0"/>
        <w:ind w:left="0"/>
        <w:jc w:val="both"/>
      </w:pPr>
      <w:r>
        <w:rPr>
          <w:rFonts w:ascii="Times New Roman"/>
          <w:b w:val="false"/>
          <w:i w:val="false"/>
          <w:color w:val="000000"/>
          <w:sz w:val="28"/>
        </w:rPr>
        <w:t>
      салықтық түсiмдер – 8 893 мың теңге;</w:t>
      </w:r>
    </w:p>
    <w:p>
      <w:pPr>
        <w:spacing w:after="0"/>
        <w:ind w:left="0"/>
        <w:jc w:val="both"/>
      </w:pPr>
      <w:r>
        <w:rPr>
          <w:rFonts w:ascii="Times New Roman"/>
          <w:b w:val="false"/>
          <w:i w:val="false"/>
          <w:color w:val="000000"/>
          <w:sz w:val="28"/>
        </w:rPr>
        <w:t>
      салықтық емес түсiмдер – 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191 075 мың теңге;</w:t>
      </w:r>
    </w:p>
    <w:p>
      <w:pPr>
        <w:spacing w:after="0"/>
        <w:ind w:left="0"/>
        <w:jc w:val="both"/>
      </w:pPr>
      <w:r>
        <w:rPr>
          <w:rFonts w:ascii="Times New Roman"/>
          <w:b w:val="false"/>
          <w:i w:val="false"/>
          <w:color w:val="000000"/>
          <w:sz w:val="28"/>
        </w:rPr>
        <w:t>
      2) шығындар – 202 725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- 2737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2737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Қарашық ауылдық округінің 2019-2021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106 098 мың теңге:</w:t>
      </w:r>
    </w:p>
    <w:p>
      <w:pPr>
        <w:spacing w:after="0"/>
        <w:ind w:left="0"/>
        <w:jc w:val="both"/>
      </w:pPr>
      <w:r>
        <w:rPr>
          <w:rFonts w:ascii="Times New Roman"/>
          <w:b w:val="false"/>
          <w:i w:val="false"/>
          <w:color w:val="000000"/>
          <w:sz w:val="28"/>
        </w:rPr>
        <w:t>
      салықтық түсiмдер – 9 002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97 066 мың теңге;</w:t>
      </w:r>
    </w:p>
    <w:p>
      <w:pPr>
        <w:spacing w:after="0"/>
        <w:ind w:left="0"/>
        <w:jc w:val="both"/>
      </w:pPr>
      <w:r>
        <w:rPr>
          <w:rFonts w:ascii="Times New Roman"/>
          <w:b w:val="false"/>
          <w:i w:val="false"/>
          <w:color w:val="000000"/>
          <w:sz w:val="28"/>
        </w:rPr>
        <w:t>
      2) шығындар – 111 896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5798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Ораңғай ауылдық округінің 2019-2021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115 138 мың теңге:</w:t>
      </w:r>
    </w:p>
    <w:p>
      <w:pPr>
        <w:spacing w:after="0"/>
        <w:ind w:left="0"/>
        <w:jc w:val="both"/>
      </w:pPr>
      <w:r>
        <w:rPr>
          <w:rFonts w:ascii="Times New Roman"/>
          <w:b w:val="false"/>
          <w:i w:val="false"/>
          <w:color w:val="000000"/>
          <w:sz w:val="28"/>
        </w:rPr>
        <w:t>
      салықтық түсiмдер – 9 114 мың теңге;</w:t>
      </w:r>
    </w:p>
    <w:p>
      <w:pPr>
        <w:spacing w:after="0"/>
        <w:ind w:left="0"/>
        <w:jc w:val="both"/>
      </w:pPr>
      <w:r>
        <w:rPr>
          <w:rFonts w:ascii="Times New Roman"/>
          <w:b w:val="false"/>
          <w:i w:val="false"/>
          <w:color w:val="000000"/>
          <w:sz w:val="28"/>
        </w:rPr>
        <w:t>
      салықтық емес түсiмдер – 127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105 897 мың теңге;</w:t>
      </w:r>
    </w:p>
    <w:p>
      <w:pPr>
        <w:spacing w:after="0"/>
        <w:ind w:left="0"/>
        <w:jc w:val="both"/>
      </w:pPr>
      <w:r>
        <w:rPr>
          <w:rFonts w:ascii="Times New Roman"/>
          <w:b w:val="false"/>
          <w:i w:val="false"/>
          <w:color w:val="000000"/>
          <w:sz w:val="28"/>
        </w:rPr>
        <w:t>
      2) шығындар – 117 857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2 719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Иассы ауылдық округінің 2019-2021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113 147 мың теңге:</w:t>
      </w:r>
    </w:p>
    <w:p>
      <w:pPr>
        <w:spacing w:after="0"/>
        <w:ind w:left="0"/>
        <w:jc w:val="both"/>
      </w:pPr>
      <w:r>
        <w:rPr>
          <w:rFonts w:ascii="Times New Roman"/>
          <w:b w:val="false"/>
          <w:i w:val="false"/>
          <w:color w:val="000000"/>
          <w:sz w:val="28"/>
        </w:rPr>
        <w:t>
      салықтық түсiмдер – 3 740 мың теңге;</w:t>
      </w:r>
    </w:p>
    <w:p>
      <w:pPr>
        <w:spacing w:after="0"/>
        <w:ind w:left="0"/>
        <w:jc w:val="both"/>
      </w:pPr>
      <w:r>
        <w:rPr>
          <w:rFonts w:ascii="Times New Roman"/>
          <w:b w:val="false"/>
          <w:i w:val="false"/>
          <w:color w:val="000000"/>
          <w:sz w:val="28"/>
        </w:rPr>
        <w:t>
      салықтық емес түсiмдер – 91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109 316 мың теңге;</w:t>
      </w:r>
    </w:p>
    <w:p>
      <w:pPr>
        <w:spacing w:after="0"/>
        <w:ind w:left="0"/>
        <w:jc w:val="both"/>
      </w:pPr>
      <w:r>
        <w:rPr>
          <w:rFonts w:ascii="Times New Roman"/>
          <w:b w:val="false"/>
          <w:i w:val="false"/>
          <w:color w:val="000000"/>
          <w:sz w:val="28"/>
        </w:rPr>
        <w:t>
      2) шығындар – 113 426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Шаға ауылдық округінің 2019-2021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154 268 мың теңге:</w:t>
      </w:r>
    </w:p>
    <w:p>
      <w:pPr>
        <w:spacing w:after="0"/>
        <w:ind w:left="0"/>
        <w:jc w:val="both"/>
      </w:pPr>
      <w:r>
        <w:rPr>
          <w:rFonts w:ascii="Times New Roman"/>
          <w:b w:val="false"/>
          <w:i w:val="false"/>
          <w:color w:val="000000"/>
          <w:sz w:val="28"/>
        </w:rPr>
        <w:t>
      салықтық түсiмдер – 7 179 мың теңге;</w:t>
      </w:r>
    </w:p>
    <w:p>
      <w:pPr>
        <w:spacing w:after="0"/>
        <w:ind w:left="0"/>
        <w:jc w:val="both"/>
      </w:pPr>
      <w:r>
        <w:rPr>
          <w:rFonts w:ascii="Times New Roman"/>
          <w:b w:val="false"/>
          <w:i w:val="false"/>
          <w:color w:val="000000"/>
          <w:sz w:val="28"/>
        </w:rPr>
        <w:t>
      салықтық емес түсiмдер – 157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146 932 мың теңге;</w:t>
      </w:r>
    </w:p>
    <w:p>
      <w:pPr>
        <w:spacing w:after="0"/>
        <w:ind w:left="0"/>
        <w:jc w:val="both"/>
      </w:pPr>
      <w:r>
        <w:rPr>
          <w:rFonts w:ascii="Times New Roman"/>
          <w:b w:val="false"/>
          <w:i w:val="false"/>
          <w:color w:val="000000"/>
          <w:sz w:val="28"/>
        </w:rPr>
        <w:t>
      2) шығындар – 155 746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Ескі Иқан ауылдық округінің 2019-2021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251 373 мың теңге:</w:t>
      </w:r>
    </w:p>
    <w:p>
      <w:pPr>
        <w:spacing w:after="0"/>
        <w:ind w:left="0"/>
        <w:jc w:val="both"/>
      </w:pPr>
      <w:r>
        <w:rPr>
          <w:rFonts w:ascii="Times New Roman"/>
          <w:b w:val="false"/>
          <w:i w:val="false"/>
          <w:color w:val="000000"/>
          <w:sz w:val="28"/>
        </w:rPr>
        <w:t>
      салықтық түсiмдер – 17 291 мың теңге;</w:t>
      </w:r>
    </w:p>
    <w:p>
      <w:pPr>
        <w:spacing w:after="0"/>
        <w:ind w:left="0"/>
        <w:jc w:val="both"/>
      </w:pPr>
      <w:r>
        <w:rPr>
          <w:rFonts w:ascii="Times New Roman"/>
          <w:b w:val="false"/>
          <w:i w:val="false"/>
          <w:color w:val="000000"/>
          <w:sz w:val="28"/>
        </w:rPr>
        <w:t>
      салықтық емес түсiмдер – 83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233 999 мың теңге;</w:t>
      </w:r>
    </w:p>
    <w:p>
      <w:pPr>
        <w:spacing w:after="0"/>
        <w:ind w:left="0"/>
        <w:jc w:val="both"/>
      </w:pPr>
      <w:r>
        <w:rPr>
          <w:rFonts w:ascii="Times New Roman"/>
          <w:b w:val="false"/>
          <w:i w:val="false"/>
          <w:color w:val="000000"/>
          <w:sz w:val="28"/>
        </w:rPr>
        <w:t>
      2) шығындар – 252 225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Жаңа Иқан ауылдық округінің 2019-2021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103 613 мың теңге:</w:t>
      </w:r>
    </w:p>
    <w:p>
      <w:pPr>
        <w:spacing w:after="0"/>
        <w:ind w:left="0"/>
        <w:jc w:val="both"/>
      </w:pPr>
      <w:r>
        <w:rPr>
          <w:rFonts w:ascii="Times New Roman"/>
          <w:b w:val="false"/>
          <w:i w:val="false"/>
          <w:color w:val="000000"/>
          <w:sz w:val="28"/>
        </w:rPr>
        <w:t>
      салықтық түсiмдер – 7 442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96 171 мың теңге;</w:t>
      </w:r>
    </w:p>
    <w:p>
      <w:pPr>
        <w:spacing w:after="0"/>
        <w:ind w:left="0"/>
        <w:jc w:val="both"/>
      </w:pPr>
      <w:r>
        <w:rPr>
          <w:rFonts w:ascii="Times New Roman"/>
          <w:b w:val="false"/>
          <w:i w:val="false"/>
          <w:color w:val="000000"/>
          <w:sz w:val="28"/>
        </w:rPr>
        <w:t>
      2) шығындар – 104 184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Шорнақ ауылдық округінің 2019-2021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211 804 мың теңге:</w:t>
      </w:r>
    </w:p>
    <w:p>
      <w:pPr>
        <w:spacing w:after="0"/>
        <w:ind w:left="0"/>
        <w:jc w:val="both"/>
      </w:pPr>
      <w:r>
        <w:rPr>
          <w:rFonts w:ascii="Times New Roman"/>
          <w:b w:val="false"/>
          <w:i w:val="false"/>
          <w:color w:val="000000"/>
          <w:sz w:val="28"/>
        </w:rPr>
        <w:t>
      салықтық түсiмдер – 12 908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198 606 мың теңге;</w:t>
      </w:r>
    </w:p>
    <w:p>
      <w:pPr>
        <w:spacing w:after="0"/>
        <w:ind w:left="0"/>
        <w:jc w:val="both"/>
      </w:pPr>
      <w:r>
        <w:rPr>
          <w:rFonts w:ascii="Times New Roman"/>
          <w:b w:val="false"/>
          <w:i w:val="false"/>
          <w:color w:val="000000"/>
          <w:sz w:val="28"/>
        </w:rPr>
        <w:t>
      2) шығындар – 213 055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Бабайқорған ауылдық округінің 2019-2021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55 500 мың теңге:</w:t>
      </w:r>
    </w:p>
    <w:p>
      <w:pPr>
        <w:spacing w:after="0"/>
        <w:ind w:left="0"/>
        <w:jc w:val="both"/>
      </w:pPr>
      <w:r>
        <w:rPr>
          <w:rFonts w:ascii="Times New Roman"/>
          <w:b w:val="false"/>
          <w:i w:val="false"/>
          <w:color w:val="000000"/>
          <w:sz w:val="28"/>
        </w:rPr>
        <w:t>
      салықтық түсiмдер – 7 956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47 334 мың теңге;</w:t>
      </w:r>
    </w:p>
    <w:p>
      <w:pPr>
        <w:spacing w:after="0"/>
        <w:ind w:left="0"/>
        <w:jc w:val="both"/>
      </w:pPr>
      <w:r>
        <w:rPr>
          <w:rFonts w:ascii="Times New Roman"/>
          <w:b w:val="false"/>
          <w:i w:val="false"/>
          <w:color w:val="000000"/>
          <w:sz w:val="28"/>
        </w:rPr>
        <w:t>
      2) шығындар – 57 157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1657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1657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Майдантал ауылдық округінің 2019-2021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76 176 мың теңге:</w:t>
      </w:r>
    </w:p>
    <w:p>
      <w:pPr>
        <w:spacing w:after="0"/>
        <w:ind w:left="0"/>
        <w:jc w:val="both"/>
      </w:pPr>
      <w:r>
        <w:rPr>
          <w:rFonts w:ascii="Times New Roman"/>
          <w:b w:val="false"/>
          <w:i w:val="false"/>
          <w:color w:val="000000"/>
          <w:sz w:val="28"/>
        </w:rPr>
        <w:t>
      салықтық түсiмдер – 2 512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73 434 мың теңге;</w:t>
      </w:r>
    </w:p>
    <w:p>
      <w:pPr>
        <w:spacing w:after="0"/>
        <w:ind w:left="0"/>
        <w:jc w:val="both"/>
      </w:pPr>
      <w:r>
        <w:rPr>
          <w:rFonts w:ascii="Times New Roman"/>
          <w:b w:val="false"/>
          <w:i w:val="false"/>
          <w:color w:val="000000"/>
          <w:sz w:val="28"/>
        </w:rPr>
        <w:t>
      2) шығындар – 76 727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Үшқайық ауылдық округінің 2019-2021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116 903 мың теңге:</w:t>
      </w:r>
    </w:p>
    <w:p>
      <w:pPr>
        <w:spacing w:after="0"/>
        <w:ind w:left="0"/>
        <w:jc w:val="both"/>
      </w:pPr>
      <w:r>
        <w:rPr>
          <w:rFonts w:ascii="Times New Roman"/>
          <w:b w:val="false"/>
          <w:i w:val="false"/>
          <w:color w:val="000000"/>
          <w:sz w:val="28"/>
        </w:rPr>
        <w:t>
      салықтық түсiмдер – 4 406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112 397 мың теңге;</w:t>
      </w:r>
    </w:p>
    <w:p>
      <w:pPr>
        <w:spacing w:after="0"/>
        <w:ind w:left="0"/>
        <w:jc w:val="both"/>
      </w:pPr>
      <w:r>
        <w:rPr>
          <w:rFonts w:ascii="Times New Roman"/>
          <w:b w:val="false"/>
          <w:i w:val="false"/>
          <w:color w:val="000000"/>
          <w:sz w:val="28"/>
        </w:rPr>
        <w:t>
      2) шығындар – 117 678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Жібек Жолы ауылдық округінің 2019-2021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74 490 мың теңге:</w:t>
      </w:r>
    </w:p>
    <w:p>
      <w:pPr>
        <w:spacing w:after="0"/>
        <w:ind w:left="0"/>
        <w:jc w:val="both"/>
      </w:pPr>
      <w:r>
        <w:rPr>
          <w:rFonts w:ascii="Times New Roman"/>
          <w:b w:val="false"/>
          <w:i w:val="false"/>
          <w:color w:val="000000"/>
          <w:sz w:val="28"/>
        </w:rPr>
        <w:t>
      салықтық түсiмдер – 1 933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72 310 мың теңге;</w:t>
      </w:r>
    </w:p>
    <w:p>
      <w:pPr>
        <w:spacing w:after="0"/>
        <w:ind w:left="0"/>
        <w:jc w:val="both"/>
      </w:pPr>
      <w:r>
        <w:rPr>
          <w:rFonts w:ascii="Times New Roman"/>
          <w:b w:val="false"/>
          <w:i w:val="false"/>
          <w:color w:val="000000"/>
          <w:sz w:val="28"/>
        </w:rPr>
        <w:t>
      2) шығындар – 74 915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Түркiстан облысы Кентау қалалық мәслихатының 29.11.2019 </w:t>
      </w:r>
      <w:r>
        <w:rPr>
          <w:rFonts w:ascii="Times New Roman"/>
          <w:b w:val="false"/>
          <w:i w:val="false"/>
          <w:color w:val="000000"/>
          <w:sz w:val="28"/>
        </w:rPr>
        <w:t>№ 318</w:t>
      </w:r>
      <w:r>
        <w:rPr>
          <w:rFonts w:ascii="Times New Roman"/>
          <w:b w:val="false"/>
          <w:i w:val="false"/>
          <w:color w:val="ff0000"/>
          <w:sz w:val="28"/>
        </w:rPr>
        <w:t xml:space="preserve"> шешiмiмен (01.01.2019 бастап қолданысқа енгiзiлсiн).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азаматтық қызметшілер болып табылатын және ауылдық жерде қалалық бюджеттен қаржыландырылатын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айлықақылары мен тарифтiк мөлшерлемелер белгіленсін.</w:t>
      </w:r>
    </w:p>
    <w:bookmarkEnd w:id="16"/>
    <w:bookmarkStart w:name="z18" w:id="17"/>
    <w:p>
      <w:pPr>
        <w:spacing w:after="0"/>
        <w:ind w:left="0"/>
        <w:jc w:val="both"/>
      </w:pPr>
      <w:r>
        <w:rPr>
          <w:rFonts w:ascii="Times New Roman"/>
          <w:b w:val="false"/>
          <w:i w:val="false"/>
          <w:color w:val="000000"/>
          <w:sz w:val="28"/>
        </w:rPr>
        <w:t>
      17. "Кентау қалаллық мәслихат аппараты" мемлекеттік мекемесі Қазақстан Республикасының заңнамалық актілерінде белгіленген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18. Осы шешім 2019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Розибаев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Ащысай ауылының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Ащысай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Ащысай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Қарнақ ауылының 2019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ұйымдарының қызметін қамтамасыз ету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Қарнақ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Қарнақ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4"/>
        <w:gridCol w:w="1204"/>
        <w:gridCol w:w="5967"/>
        <w:gridCol w:w="2153"/>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Хантағы ауылының 2019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Хантағы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Хантағы ауылының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204"/>
        <w:gridCol w:w="1204"/>
        <w:gridCol w:w="5967"/>
        <w:gridCol w:w="2153"/>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Жүйнек ауылдық округының 2019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Жүйнек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935"/>
        <w:gridCol w:w="935"/>
        <w:gridCol w:w="7256"/>
        <w:gridCol w:w="179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мекедер жерлеріне алынатын жер салығын қоспағанда,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244 519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Жүйнек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Қарашық ауылдық округының 2019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Қарашық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Қарашық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Ораңғай ауылдық округының 2019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Ораңғай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Ораңғай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Иассы ауылдық округының 2019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Иассы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Иассы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Шаға ауылдық округының 2019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Шаға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Шаға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Ескі Иқан ауылдық округының 2019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Ескі Иқан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Ескі Иқан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Жаңа Иқан ауылдық округының 2019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29-қосымша</w:t>
            </w:r>
          </w:p>
        </w:tc>
      </w:tr>
    </w:tbl>
    <w:p>
      <w:pPr>
        <w:spacing w:after="0"/>
        <w:ind w:left="0"/>
        <w:jc w:val="left"/>
      </w:pPr>
      <w:r>
        <w:rPr>
          <w:rFonts w:ascii="Times New Roman"/>
          <w:b/>
          <w:i w:val="false"/>
          <w:color w:val="000000"/>
        </w:rPr>
        <w:t xml:space="preserve"> Жаңа Иқан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Жаңа Иқан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Шорнақ ауылдық округының 2019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Шорнақ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Шорнақ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Бабайқорған ауылдық округының 2019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Бабайқорған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Бабайқорған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Майдантал ауылдық округының 2019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Майдантал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Майдантал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40-қосымша</w:t>
            </w:r>
          </w:p>
        </w:tc>
      </w:tr>
    </w:tbl>
    <w:p>
      <w:pPr>
        <w:spacing w:after="0"/>
        <w:ind w:left="0"/>
        <w:jc w:val="left"/>
      </w:pPr>
      <w:r>
        <w:rPr>
          <w:rFonts w:ascii="Times New Roman"/>
          <w:b/>
          <w:i w:val="false"/>
          <w:color w:val="000000"/>
        </w:rPr>
        <w:t xml:space="preserve"> Үшқайық ауылдық округының 2019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Үшқайық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Үшқайық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Жібек Жолы ауылдық округының 2019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Түркiстан облысы Кентау қалалық мәслихатының 29.11.2019 </w:t>
      </w:r>
      <w:r>
        <w:rPr>
          <w:rFonts w:ascii="Times New Roman"/>
          <w:b w:val="false"/>
          <w:i w:val="false"/>
          <w:color w:val="ff0000"/>
          <w:sz w:val="28"/>
        </w:rPr>
        <w:t>№ 318</w:t>
      </w:r>
      <w:r>
        <w:rPr>
          <w:rFonts w:ascii="Times New Roman"/>
          <w:b w:val="false"/>
          <w:i w:val="false"/>
          <w:color w:val="ff0000"/>
          <w:sz w:val="28"/>
        </w:rPr>
        <w:t xml:space="preserve"> шешiмiмен (01.01.2019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2019 жылғы 11 қаңтардағы</w:t>
            </w:r>
            <w:r>
              <w:br/>
            </w:r>
            <w:r>
              <w:rPr>
                <w:rFonts w:ascii="Times New Roman"/>
                <w:b w:val="false"/>
                <w:i w:val="false"/>
                <w:color w:val="000000"/>
                <w:sz w:val="20"/>
              </w:rPr>
              <w:t>№ 240 шешіміне</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Жібек Жолы ауылдық округының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