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9a5c8" w14:textId="1c9a5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Кентау қалалық мәслихатының 2019 жылғы 11 қантардағы № 240 "2019-2021 жылдарға арналған Кентау қаласы ауыл және ауыл округтерінің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Кентау қалалық мәслихатының 2019 жылғы 15 шілдедегі № 280 шешiмi. Түркістан облысының Әдiлет департаментiнде 2019 жылғы 24 шілдеде № 5150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109 - 1 бабының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Заңының 6-бабының 1-тармағы </w:t>
      </w:r>
      <w:r>
        <w:rPr>
          <w:rFonts w:ascii="Times New Roman"/>
          <w:b w:val="false"/>
          <w:i w:val="false"/>
          <w:color w:val="000000"/>
          <w:sz w:val="28"/>
        </w:rPr>
        <w:t>1) тармақшасына</w:t>
      </w:r>
      <w:r>
        <w:rPr>
          <w:rFonts w:ascii="Times New Roman"/>
          <w:b w:val="false"/>
          <w:i w:val="false"/>
          <w:color w:val="000000"/>
          <w:sz w:val="28"/>
        </w:rPr>
        <w:t xml:space="preserve"> және ентау қалалық мәслихтының 2019 жылғы 27 маусымдағы № 276 "Кентау қалалық мәслихатының 2018 жылғы 25 желтоқсандағы № 225 "2019-2021 жылдарға арналған қалалық бюджет туралы" шешіміне өзгерістер енгізу туралы" Нормативтік құқықтық актілерді мемлекеттік тіркеу тізілімінде № 5120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Кентау қалалық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Кентау қалалық мәслихатының 2019 жылғы 11қантардағы № 240 "2019-2021 жылдарға арналған Кентау қаласы ауыл және ауыл округтерінің бюджеті туралы" (Нормативтік құқықтық актілерді мемлекеттік тіркеу тізілімінде 4887 нөмірімен тіркелген, 2019 жылғы 30 қаңтардағы "Кентау шұғыласы" газетінде және 2019 жылғы 30 қаңтарда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Ащысай ауылынын 2019-2021 жылдарға арналған бюджеті 1, 2 және 3-қосымшаларға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62 684 мың теңге:</w:t>
      </w:r>
    </w:p>
    <w:p>
      <w:pPr>
        <w:spacing w:after="0"/>
        <w:ind w:left="0"/>
        <w:jc w:val="both"/>
      </w:pPr>
      <w:r>
        <w:rPr>
          <w:rFonts w:ascii="Times New Roman"/>
          <w:b w:val="false"/>
          <w:i w:val="false"/>
          <w:color w:val="000000"/>
          <w:sz w:val="28"/>
        </w:rPr>
        <w:t>
      салықтық түсiмдер – 1 781 мың теңге;</w:t>
      </w:r>
    </w:p>
    <w:p>
      <w:pPr>
        <w:spacing w:after="0"/>
        <w:ind w:left="0"/>
        <w:jc w:val="both"/>
      </w:pPr>
      <w:r>
        <w:rPr>
          <w:rFonts w:ascii="Times New Roman"/>
          <w:b w:val="false"/>
          <w:i w:val="false"/>
          <w:color w:val="000000"/>
          <w:sz w:val="28"/>
        </w:rPr>
        <w:t>
      салықтық емес түсiмдер – 102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60 801 мың теңге;</w:t>
      </w:r>
    </w:p>
    <w:p>
      <w:pPr>
        <w:spacing w:after="0"/>
        <w:ind w:left="0"/>
        <w:jc w:val="both"/>
      </w:pPr>
      <w:r>
        <w:rPr>
          <w:rFonts w:ascii="Times New Roman"/>
          <w:b w:val="false"/>
          <w:i w:val="false"/>
          <w:color w:val="000000"/>
          <w:sz w:val="28"/>
        </w:rPr>
        <w:t>
      2) шығындар – 62 726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тапшылығы(профициті) – -42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42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42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Қарнақ ауылының 2019-2021 жылдарға арналған бюджеті 4, 5 және 6-қосымшаларға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321 165 мың теңге:</w:t>
      </w:r>
    </w:p>
    <w:p>
      <w:pPr>
        <w:spacing w:after="0"/>
        <w:ind w:left="0"/>
        <w:jc w:val="both"/>
      </w:pPr>
      <w:r>
        <w:rPr>
          <w:rFonts w:ascii="Times New Roman"/>
          <w:b w:val="false"/>
          <w:i w:val="false"/>
          <w:color w:val="000000"/>
          <w:sz w:val="28"/>
        </w:rPr>
        <w:t>
      салықтық түсiмдер – 21 336 мың теңге;</w:t>
      </w:r>
    </w:p>
    <w:p>
      <w:pPr>
        <w:spacing w:after="0"/>
        <w:ind w:left="0"/>
        <w:jc w:val="both"/>
      </w:pPr>
      <w:r>
        <w:rPr>
          <w:rFonts w:ascii="Times New Roman"/>
          <w:b w:val="false"/>
          <w:i w:val="false"/>
          <w:color w:val="000000"/>
          <w:sz w:val="28"/>
        </w:rPr>
        <w:t>
      салықтық емес түсiмдер – 500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299 329 мың теңге;</w:t>
      </w:r>
    </w:p>
    <w:p>
      <w:pPr>
        <w:spacing w:after="0"/>
        <w:ind w:left="0"/>
        <w:jc w:val="both"/>
      </w:pPr>
      <w:r>
        <w:rPr>
          <w:rFonts w:ascii="Times New Roman"/>
          <w:b w:val="false"/>
          <w:i w:val="false"/>
          <w:color w:val="000000"/>
          <w:sz w:val="28"/>
        </w:rPr>
        <w:t>
      2) шығындар – 323 767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 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тапшылығы(профициті) – -2 602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2602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2602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Хантағы ауылының 2019-2021 жылдарға арналған бюджеті 7, 8 және 9-қосымшаларға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162 253 мың теңге:</w:t>
      </w:r>
    </w:p>
    <w:p>
      <w:pPr>
        <w:spacing w:after="0"/>
        <w:ind w:left="0"/>
        <w:jc w:val="both"/>
      </w:pPr>
      <w:r>
        <w:rPr>
          <w:rFonts w:ascii="Times New Roman"/>
          <w:b w:val="false"/>
          <w:i w:val="false"/>
          <w:color w:val="000000"/>
          <w:sz w:val="28"/>
        </w:rPr>
        <w:t>
      салықтық түсiмдер – 6 611 мың теңге;</w:t>
      </w:r>
    </w:p>
    <w:p>
      <w:pPr>
        <w:spacing w:after="0"/>
        <w:ind w:left="0"/>
        <w:jc w:val="both"/>
      </w:pPr>
      <w:r>
        <w:rPr>
          <w:rFonts w:ascii="Times New Roman"/>
          <w:b w:val="false"/>
          <w:i w:val="false"/>
          <w:color w:val="000000"/>
          <w:sz w:val="28"/>
        </w:rPr>
        <w:t>
      салықтық емес түсiмдер – 236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155 406 мың теңге;</w:t>
      </w:r>
    </w:p>
    <w:p>
      <w:pPr>
        <w:spacing w:after="0"/>
        <w:ind w:left="0"/>
        <w:jc w:val="both"/>
      </w:pPr>
      <w:r>
        <w:rPr>
          <w:rFonts w:ascii="Times New Roman"/>
          <w:b w:val="false"/>
          <w:i w:val="false"/>
          <w:color w:val="000000"/>
          <w:sz w:val="28"/>
        </w:rPr>
        <w:t>
      2) шығындар – 163 014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тапшылығы(профициті) – -761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761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761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Жүйнек ауылдық округінің 2019-2021 жылдарға арналған бюджеті 10, 11 және 12-қосымшаларға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199 671 мың теңге:</w:t>
      </w:r>
    </w:p>
    <w:p>
      <w:pPr>
        <w:spacing w:after="0"/>
        <w:ind w:left="0"/>
        <w:jc w:val="both"/>
      </w:pPr>
      <w:r>
        <w:rPr>
          <w:rFonts w:ascii="Times New Roman"/>
          <w:b w:val="false"/>
          <w:i w:val="false"/>
          <w:color w:val="000000"/>
          <w:sz w:val="28"/>
        </w:rPr>
        <w:t>
      салықтық түсiмдер – 8 861 мың теңге;</w:t>
      </w:r>
    </w:p>
    <w:p>
      <w:pPr>
        <w:spacing w:after="0"/>
        <w:ind w:left="0"/>
        <w:jc w:val="both"/>
      </w:pPr>
      <w:r>
        <w:rPr>
          <w:rFonts w:ascii="Times New Roman"/>
          <w:b w:val="false"/>
          <w:i w:val="false"/>
          <w:color w:val="000000"/>
          <w:sz w:val="28"/>
        </w:rPr>
        <w:t>
      салықтық емес түсiмдер – 52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190 758 мың теңге;</w:t>
      </w:r>
    </w:p>
    <w:p>
      <w:pPr>
        <w:spacing w:after="0"/>
        <w:ind w:left="0"/>
        <w:jc w:val="both"/>
      </w:pPr>
      <w:r>
        <w:rPr>
          <w:rFonts w:ascii="Times New Roman"/>
          <w:b w:val="false"/>
          <w:i w:val="false"/>
          <w:color w:val="000000"/>
          <w:sz w:val="28"/>
        </w:rPr>
        <w:t>
      2) шығындар – 202 408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- 2737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2737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2737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Қарашық ауылдық округінің 2019-2021 жылдарға арналған бюджеті 13, 14 және 15-қосымшаларға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105 602 мың теңге:</w:t>
      </w:r>
    </w:p>
    <w:p>
      <w:pPr>
        <w:spacing w:after="0"/>
        <w:ind w:left="0"/>
        <w:jc w:val="both"/>
      </w:pPr>
      <w:r>
        <w:rPr>
          <w:rFonts w:ascii="Times New Roman"/>
          <w:b w:val="false"/>
          <w:i w:val="false"/>
          <w:color w:val="000000"/>
          <w:sz w:val="28"/>
        </w:rPr>
        <w:t>
      салықтық түсiмдер – 8 512 мың теңге;</w:t>
      </w:r>
    </w:p>
    <w:p>
      <w:pPr>
        <w:spacing w:after="0"/>
        <w:ind w:left="0"/>
        <w:jc w:val="both"/>
      </w:pPr>
      <w:r>
        <w:rPr>
          <w:rFonts w:ascii="Times New Roman"/>
          <w:b w:val="false"/>
          <w:i w:val="false"/>
          <w:color w:val="000000"/>
          <w:sz w:val="28"/>
        </w:rPr>
        <w:t>
      салықтық емес түсiмдер – 120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96 970 мың теңге;</w:t>
      </w:r>
    </w:p>
    <w:p>
      <w:pPr>
        <w:spacing w:after="0"/>
        <w:ind w:left="0"/>
        <w:jc w:val="both"/>
      </w:pPr>
      <w:r>
        <w:rPr>
          <w:rFonts w:ascii="Times New Roman"/>
          <w:b w:val="false"/>
          <w:i w:val="false"/>
          <w:color w:val="000000"/>
          <w:sz w:val="28"/>
        </w:rPr>
        <w:t>
      2) шығындар – 111 400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-5798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5798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5798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Ораңғай ауылдық округінің 2019-2021 жылдарға арналған бюджеті 16, 17 және 18-қосымшаларға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115 138 мың теңге:</w:t>
      </w:r>
    </w:p>
    <w:p>
      <w:pPr>
        <w:spacing w:after="0"/>
        <w:ind w:left="0"/>
        <w:jc w:val="both"/>
      </w:pPr>
      <w:r>
        <w:rPr>
          <w:rFonts w:ascii="Times New Roman"/>
          <w:b w:val="false"/>
          <w:i w:val="false"/>
          <w:color w:val="000000"/>
          <w:sz w:val="28"/>
        </w:rPr>
        <w:t>
      салықтық түсiмдер – 9101 мың теңге;</w:t>
      </w:r>
    </w:p>
    <w:p>
      <w:pPr>
        <w:spacing w:after="0"/>
        <w:ind w:left="0"/>
        <w:jc w:val="both"/>
      </w:pPr>
      <w:r>
        <w:rPr>
          <w:rFonts w:ascii="Times New Roman"/>
          <w:b w:val="false"/>
          <w:i w:val="false"/>
          <w:color w:val="000000"/>
          <w:sz w:val="28"/>
        </w:rPr>
        <w:t>
      салықтық емес түсiмдер – 140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105 897 мың теңге;</w:t>
      </w:r>
    </w:p>
    <w:p>
      <w:pPr>
        <w:spacing w:after="0"/>
        <w:ind w:left="0"/>
        <w:jc w:val="both"/>
      </w:pPr>
      <w:r>
        <w:rPr>
          <w:rFonts w:ascii="Times New Roman"/>
          <w:b w:val="false"/>
          <w:i w:val="false"/>
          <w:color w:val="000000"/>
          <w:sz w:val="28"/>
        </w:rPr>
        <w:t>
      2) шығындар – 115 138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Иассы ауылдық округінің 2019-2021 жылдарға арналған бюджеті 19, 20 және 21-қосымшаларға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113 147 мың теңге:</w:t>
      </w:r>
    </w:p>
    <w:p>
      <w:pPr>
        <w:spacing w:after="0"/>
        <w:ind w:left="0"/>
        <w:jc w:val="both"/>
      </w:pPr>
      <w:r>
        <w:rPr>
          <w:rFonts w:ascii="Times New Roman"/>
          <w:b w:val="false"/>
          <w:i w:val="false"/>
          <w:color w:val="000000"/>
          <w:sz w:val="28"/>
        </w:rPr>
        <w:t>
      салықтық түсiмдер – 3 538 мың теңге;</w:t>
      </w:r>
    </w:p>
    <w:p>
      <w:pPr>
        <w:spacing w:after="0"/>
        <w:ind w:left="0"/>
        <w:jc w:val="both"/>
      </w:pPr>
      <w:r>
        <w:rPr>
          <w:rFonts w:ascii="Times New Roman"/>
          <w:b w:val="false"/>
          <w:i w:val="false"/>
          <w:color w:val="000000"/>
          <w:sz w:val="28"/>
        </w:rPr>
        <w:t>
      салықтық емес түсiмдер – 293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109 316 мың теңге;</w:t>
      </w:r>
    </w:p>
    <w:p>
      <w:pPr>
        <w:spacing w:after="0"/>
        <w:ind w:left="0"/>
        <w:jc w:val="both"/>
      </w:pPr>
      <w:r>
        <w:rPr>
          <w:rFonts w:ascii="Times New Roman"/>
          <w:b w:val="false"/>
          <w:i w:val="false"/>
          <w:color w:val="000000"/>
          <w:sz w:val="28"/>
        </w:rPr>
        <w:t>
      2) шығындар – 113 426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-279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279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279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Шаға ауылдық округінің 2019-2021 жылдарға арналған бюджеті 22, 23 және 24-қосымшаларға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153 672 мың теңге:</w:t>
      </w:r>
    </w:p>
    <w:p>
      <w:pPr>
        <w:spacing w:after="0"/>
        <w:ind w:left="0"/>
        <w:jc w:val="both"/>
      </w:pPr>
      <w:r>
        <w:rPr>
          <w:rFonts w:ascii="Times New Roman"/>
          <w:b w:val="false"/>
          <w:i w:val="false"/>
          <w:color w:val="000000"/>
          <w:sz w:val="28"/>
        </w:rPr>
        <w:t>
      салықтық түсiмдер – 7 138 мың теңге;</w:t>
      </w:r>
    </w:p>
    <w:p>
      <w:pPr>
        <w:spacing w:after="0"/>
        <w:ind w:left="0"/>
        <w:jc w:val="both"/>
      </w:pPr>
      <w:r>
        <w:rPr>
          <w:rFonts w:ascii="Times New Roman"/>
          <w:b w:val="false"/>
          <w:i w:val="false"/>
          <w:color w:val="000000"/>
          <w:sz w:val="28"/>
        </w:rPr>
        <w:t>
      салықтық емес түсiмдер – 198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146 336,0 мың теңге;</w:t>
      </w:r>
    </w:p>
    <w:p>
      <w:pPr>
        <w:spacing w:after="0"/>
        <w:ind w:left="0"/>
        <w:jc w:val="both"/>
      </w:pPr>
      <w:r>
        <w:rPr>
          <w:rFonts w:ascii="Times New Roman"/>
          <w:b w:val="false"/>
          <w:i w:val="false"/>
          <w:color w:val="000000"/>
          <w:sz w:val="28"/>
        </w:rPr>
        <w:t>
      2) шығындар – 155 150,0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-1478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1478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1478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Ескі Иқан ауылдық округінің 2019-2021 жылдарға арналған бюджеті 25, 26 және 27-қосымшаларға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248 619 мың теңге:</w:t>
      </w:r>
    </w:p>
    <w:p>
      <w:pPr>
        <w:spacing w:after="0"/>
        <w:ind w:left="0"/>
        <w:jc w:val="both"/>
      </w:pPr>
      <w:r>
        <w:rPr>
          <w:rFonts w:ascii="Times New Roman"/>
          <w:b w:val="false"/>
          <w:i w:val="false"/>
          <w:color w:val="000000"/>
          <w:sz w:val="28"/>
        </w:rPr>
        <w:t>
      салықтық түсiмдер – 16 854 мың теңге;</w:t>
      </w:r>
    </w:p>
    <w:p>
      <w:pPr>
        <w:spacing w:after="0"/>
        <w:ind w:left="0"/>
        <w:jc w:val="both"/>
      </w:pPr>
      <w:r>
        <w:rPr>
          <w:rFonts w:ascii="Times New Roman"/>
          <w:b w:val="false"/>
          <w:i w:val="false"/>
          <w:color w:val="000000"/>
          <w:sz w:val="28"/>
        </w:rPr>
        <w:t>
      салықтық емес түсiмдер – 520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231 245 мың теңге;</w:t>
      </w:r>
    </w:p>
    <w:p>
      <w:pPr>
        <w:spacing w:after="0"/>
        <w:ind w:left="0"/>
        <w:jc w:val="both"/>
      </w:pPr>
      <w:r>
        <w:rPr>
          <w:rFonts w:ascii="Times New Roman"/>
          <w:b w:val="false"/>
          <w:i w:val="false"/>
          <w:color w:val="000000"/>
          <w:sz w:val="28"/>
        </w:rPr>
        <w:t>
      2) шығындар – 249 471,0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-852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852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852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 Жаңа Иқан ауылдық округінің 2019-2021 жылдарға арналған бюджеті 28, 29 және 30-қосымшаларға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103 613 мың теңге:</w:t>
      </w:r>
    </w:p>
    <w:p>
      <w:pPr>
        <w:spacing w:after="0"/>
        <w:ind w:left="0"/>
        <w:jc w:val="both"/>
      </w:pPr>
      <w:r>
        <w:rPr>
          <w:rFonts w:ascii="Times New Roman"/>
          <w:b w:val="false"/>
          <w:i w:val="false"/>
          <w:color w:val="000000"/>
          <w:sz w:val="28"/>
        </w:rPr>
        <w:t>
      салықтық түсiмдер – 7262 мың теңге;</w:t>
      </w:r>
    </w:p>
    <w:p>
      <w:pPr>
        <w:spacing w:after="0"/>
        <w:ind w:left="0"/>
        <w:jc w:val="both"/>
      </w:pPr>
      <w:r>
        <w:rPr>
          <w:rFonts w:ascii="Times New Roman"/>
          <w:b w:val="false"/>
          <w:i w:val="false"/>
          <w:color w:val="000000"/>
          <w:sz w:val="28"/>
        </w:rPr>
        <w:t>
      салықтық емес түсiмдер – 180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96 171 мың теңге;</w:t>
      </w:r>
    </w:p>
    <w:p>
      <w:pPr>
        <w:spacing w:after="0"/>
        <w:ind w:left="0"/>
        <w:jc w:val="both"/>
      </w:pPr>
      <w:r>
        <w:rPr>
          <w:rFonts w:ascii="Times New Roman"/>
          <w:b w:val="false"/>
          <w:i w:val="false"/>
          <w:color w:val="000000"/>
          <w:sz w:val="28"/>
        </w:rPr>
        <w:t>
      2) шығындар – 103 613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 Шорнақ ауылдық округінің 2019-2021 жылдарға арналған бюджеті 31, 32 және 33-қосымшаларға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208 270 мың теңге:</w:t>
      </w:r>
    </w:p>
    <w:p>
      <w:pPr>
        <w:spacing w:after="0"/>
        <w:ind w:left="0"/>
        <w:jc w:val="both"/>
      </w:pPr>
      <w:r>
        <w:rPr>
          <w:rFonts w:ascii="Times New Roman"/>
          <w:b w:val="false"/>
          <w:i w:val="false"/>
          <w:color w:val="000000"/>
          <w:sz w:val="28"/>
        </w:rPr>
        <w:t>
      салықтық түсiмдер – 12 908 мың теңге;</w:t>
      </w:r>
    </w:p>
    <w:p>
      <w:pPr>
        <w:spacing w:after="0"/>
        <w:ind w:left="0"/>
        <w:jc w:val="both"/>
      </w:pPr>
      <w:r>
        <w:rPr>
          <w:rFonts w:ascii="Times New Roman"/>
          <w:b w:val="false"/>
          <w:i w:val="false"/>
          <w:color w:val="000000"/>
          <w:sz w:val="28"/>
        </w:rPr>
        <w:t>
      салықтық емес түсiмдер – 290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195 072 мың теңге;</w:t>
      </w:r>
    </w:p>
    <w:p>
      <w:pPr>
        <w:spacing w:after="0"/>
        <w:ind w:left="0"/>
        <w:jc w:val="both"/>
      </w:pPr>
      <w:r>
        <w:rPr>
          <w:rFonts w:ascii="Times New Roman"/>
          <w:b w:val="false"/>
          <w:i w:val="false"/>
          <w:color w:val="000000"/>
          <w:sz w:val="28"/>
        </w:rPr>
        <w:t>
      2) шығындар – 209 521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-1251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1251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1251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"12. Бабайқорған ауылдық округінің 2019-2021 жылдарға арналған бюджеті 34, 35 және 36-қосымшаларға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55 500 мың теңге:</w:t>
      </w:r>
    </w:p>
    <w:p>
      <w:pPr>
        <w:spacing w:after="0"/>
        <w:ind w:left="0"/>
        <w:jc w:val="both"/>
      </w:pPr>
      <w:r>
        <w:rPr>
          <w:rFonts w:ascii="Times New Roman"/>
          <w:b w:val="false"/>
          <w:i w:val="false"/>
          <w:color w:val="000000"/>
          <w:sz w:val="28"/>
        </w:rPr>
        <w:t>
      салықтық түсiмдер – 7 956 мың теңге;</w:t>
      </w:r>
    </w:p>
    <w:p>
      <w:pPr>
        <w:spacing w:after="0"/>
        <w:ind w:left="0"/>
        <w:jc w:val="both"/>
      </w:pPr>
      <w:r>
        <w:rPr>
          <w:rFonts w:ascii="Times New Roman"/>
          <w:b w:val="false"/>
          <w:i w:val="false"/>
          <w:color w:val="000000"/>
          <w:sz w:val="28"/>
        </w:rPr>
        <w:t>
      салықтық емес түсiмдер – 210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47 334 мың теңге;</w:t>
      </w:r>
    </w:p>
    <w:p>
      <w:pPr>
        <w:spacing w:after="0"/>
        <w:ind w:left="0"/>
        <w:jc w:val="both"/>
      </w:pPr>
      <w:r>
        <w:rPr>
          <w:rFonts w:ascii="Times New Roman"/>
          <w:b w:val="false"/>
          <w:i w:val="false"/>
          <w:color w:val="000000"/>
          <w:sz w:val="28"/>
        </w:rPr>
        <w:t>
      2) шығындар – 57 157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- 1657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1657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1657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 Майдантал ауылдық округінің 2019-2021 жылдарға арналған бюджеті 37, 38 және 39-қосымшаларға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75 538 мың теңге:</w:t>
      </w:r>
    </w:p>
    <w:p>
      <w:pPr>
        <w:spacing w:after="0"/>
        <w:ind w:left="0"/>
        <w:jc w:val="both"/>
      </w:pPr>
      <w:r>
        <w:rPr>
          <w:rFonts w:ascii="Times New Roman"/>
          <w:b w:val="false"/>
          <w:i w:val="false"/>
          <w:color w:val="000000"/>
          <w:sz w:val="28"/>
        </w:rPr>
        <w:t>
      салықтық түсiмдер – 2 512 мың теңге;</w:t>
      </w:r>
    </w:p>
    <w:p>
      <w:pPr>
        <w:spacing w:after="0"/>
        <w:ind w:left="0"/>
        <w:jc w:val="both"/>
      </w:pPr>
      <w:r>
        <w:rPr>
          <w:rFonts w:ascii="Times New Roman"/>
          <w:b w:val="false"/>
          <w:i w:val="false"/>
          <w:color w:val="000000"/>
          <w:sz w:val="28"/>
        </w:rPr>
        <w:t>
      салықтық емес түсiмдер – 230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72 796 мың теңге;</w:t>
      </w:r>
    </w:p>
    <w:p>
      <w:pPr>
        <w:spacing w:after="0"/>
        <w:ind w:left="0"/>
        <w:jc w:val="both"/>
      </w:pPr>
      <w:r>
        <w:rPr>
          <w:rFonts w:ascii="Times New Roman"/>
          <w:b w:val="false"/>
          <w:i w:val="false"/>
          <w:color w:val="000000"/>
          <w:sz w:val="28"/>
        </w:rPr>
        <w:t>
      2) шығындар – 76 089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- 551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551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551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"14. Үшқайық ауылдық округінің 2019-2021 жылдарға арналған бюджеті 40, 41 және 42-қосымшаларға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116 833 мың теңге:</w:t>
      </w:r>
    </w:p>
    <w:p>
      <w:pPr>
        <w:spacing w:after="0"/>
        <w:ind w:left="0"/>
        <w:jc w:val="both"/>
      </w:pPr>
      <w:r>
        <w:rPr>
          <w:rFonts w:ascii="Times New Roman"/>
          <w:b w:val="false"/>
          <w:i w:val="false"/>
          <w:color w:val="000000"/>
          <w:sz w:val="28"/>
        </w:rPr>
        <w:t>
      салықтық түсiмдер – 4 306 мың теңге;</w:t>
      </w:r>
    </w:p>
    <w:p>
      <w:pPr>
        <w:spacing w:after="0"/>
        <w:ind w:left="0"/>
        <w:jc w:val="both"/>
      </w:pPr>
      <w:r>
        <w:rPr>
          <w:rFonts w:ascii="Times New Roman"/>
          <w:b w:val="false"/>
          <w:i w:val="false"/>
          <w:color w:val="000000"/>
          <w:sz w:val="28"/>
        </w:rPr>
        <w:t>
      салықтық емес түсiмдер – 200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112 327 мың теңге;</w:t>
      </w:r>
    </w:p>
    <w:p>
      <w:pPr>
        <w:spacing w:after="0"/>
        <w:ind w:left="0"/>
        <w:jc w:val="both"/>
      </w:pPr>
      <w:r>
        <w:rPr>
          <w:rFonts w:ascii="Times New Roman"/>
          <w:b w:val="false"/>
          <w:i w:val="false"/>
          <w:color w:val="000000"/>
          <w:sz w:val="28"/>
        </w:rPr>
        <w:t>
      2) шығындар – 117 608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-775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775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775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"15. Жібек Жолы ауылдық округінің 2019-2021 жылдарға арналған бюджеті 43, 44 және 45-қосымшаларға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74 490 мың теңге:</w:t>
      </w:r>
    </w:p>
    <w:p>
      <w:pPr>
        <w:spacing w:after="0"/>
        <w:ind w:left="0"/>
        <w:jc w:val="both"/>
      </w:pPr>
      <w:r>
        <w:rPr>
          <w:rFonts w:ascii="Times New Roman"/>
          <w:b w:val="false"/>
          <w:i w:val="false"/>
          <w:color w:val="000000"/>
          <w:sz w:val="28"/>
        </w:rPr>
        <w:t>
      салықтық түсiмдер – 1 933 мың теңге;</w:t>
      </w:r>
    </w:p>
    <w:p>
      <w:pPr>
        <w:spacing w:after="0"/>
        <w:ind w:left="0"/>
        <w:jc w:val="both"/>
      </w:pPr>
      <w:r>
        <w:rPr>
          <w:rFonts w:ascii="Times New Roman"/>
          <w:b w:val="false"/>
          <w:i w:val="false"/>
          <w:color w:val="000000"/>
          <w:sz w:val="28"/>
        </w:rPr>
        <w:t>
      салықтық емес түсiмдер – 247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72 310 мың теңге;</w:t>
      </w:r>
    </w:p>
    <w:p>
      <w:pPr>
        <w:spacing w:after="0"/>
        <w:ind w:left="0"/>
        <w:jc w:val="both"/>
      </w:pPr>
      <w:r>
        <w:rPr>
          <w:rFonts w:ascii="Times New Roman"/>
          <w:b w:val="false"/>
          <w:i w:val="false"/>
          <w:color w:val="000000"/>
          <w:sz w:val="28"/>
        </w:rPr>
        <w:t>
      2) шығындар – 74 915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- 425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425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425 мың теңге.".</w:t>
      </w:r>
    </w:p>
    <w:bookmarkStart w:name="z18"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және </w:t>
      </w:r>
      <w:r>
        <w:rPr>
          <w:rFonts w:ascii="Times New Roman"/>
          <w:b w:val="false"/>
          <w:i w:val="false"/>
          <w:color w:val="000000"/>
          <w:sz w:val="28"/>
        </w:rPr>
        <w:t>43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 қосымшаларына</w:t>
      </w:r>
      <w:r>
        <w:rPr>
          <w:rFonts w:ascii="Times New Roman"/>
          <w:b w:val="false"/>
          <w:i w:val="false"/>
          <w:color w:val="000000"/>
          <w:sz w:val="28"/>
        </w:rPr>
        <w:t xml:space="preserve"> сәйкес жаңа редакцияда жазылсын.</w:t>
      </w:r>
    </w:p>
    <w:bookmarkEnd w:id="2"/>
    <w:bookmarkStart w:name="z19" w:id="3"/>
    <w:p>
      <w:pPr>
        <w:spacing w:after="0"/>
        <w:ind w:left="0"/>
        <w:jc w:val="both"/>
      </w:pPr>
      <w:r>
        <w:rPr>
          <w:rFonts w:ascii="Times New Roman"/>
          <w:b w:val="false"/>
          <w:i w:val="false"/>
          <w:color w:val="000000"/>
          <w:sz w:val="28"/>
        </w:rPr>
        <w:t>
      3. "Кентау қалаллық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ақпараттық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тіркелеген күнінен бастап күнтізбелік он күн ішінде оның көшірмесін Кентау қаласының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Кентау қалалық мәслихаттың интернет-ресурсына орналастыруын қамтамасыз етсін.</w:t>
      </w:r>
    </w:p>
    <w:bookmarkStart w:name="z20" w:id="4"/>
    <w:p>
      <w:pPr>
        <w:spacing w:after="0"/>
        <w:ind w:left="0"/>
        <w:jc w:val="both"/>
      </w:pPr>
      <w:r>
        <w:rPr>
          <w:rFonts w:ascii="Times New Roman"/>
          <w:b w:val="false"/>
          <w:i w:val="false"/>
          <w:color w:val="000000"/>
          <w:sz w:val="28"/>
        </w:rPr>
        <w:t>
      3. Осы шешім 2019 жылдың 1 қаңтарынан бастап қолданысқа енгізілсін.</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Абдрахманов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Т.Балабиев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2019 жылғы 15 шілдедегі</w:t>
            </w:r>
            <w:r>
              <w:br/>
            </w:r>
            <w:r>
              <w:rPr>
                <w:rFonts w:ascii="Times New Roman"/>
                <w:b w:val="false"/>
                <w:i w:val="false"/>
                <w:color w:val="000000"/>
                <w:sz w:val="20"/>
              </w:rPr>
              <w:t>№ 280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2019 жылғы 11 қаңтардағы</w:t>
            </w:r>
            <w:r>
              <w:br/>
            </w:r>
            <w:r>
              <w:rPr>
                <w:rFonts w:ascii="Times New Roman"/>
                <w:b w:val="false"/>
                <w:i w:val="false"/>
                <w:color w:val="000000"/>
                <w:sz w:val="20"/>
              </w:rPr>
              <w:t>№ 240 шешіміне 1-қосымша</w:t>
            </w:r>
          </w:p>
        </w:tc>
      </w:tr>
    </w:tbl>
    <w:p>
      <w:pPr>
        <w:spacing w:after="0"/>
        <w:ind w:left="0"/>
        <w:jc w:val="left"/>
      </w:pPr>
      <w:r>
        <w:rPr>
          <w:rFonts w:ascii="Times New Roman"/>
          <w:b/>
          <w:i w:val="false"/>
          <w:color w:val="000000"/>
        </w:rPr>
        <w:t xml:space="preserve"> Ащысай ауылының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943"/>
        <w:gridCol w:w="1281"/>
        <w:gridCol w:w="1281"/>
        <w:gridCol w:w="5728"/>
        <w:gridCol w:w="2124"/>
      </w:tblGrid>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62 684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ерікті түрдегі алымдар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60 801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60 801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62 726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26 482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26 482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26 482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26 482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11 586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18 361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18 361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18 361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көшелеріндегі автомобиль</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2019 жылғы 15 шілдедегі</w:t>
            </w:r>
            <w:r>
              <w:br/>
            </w:r>
            <w:r>
              <w:rPr>
                <w:rFonts w:ascii="Times New Roman"/>
                <w:b w:val="false"/>
                <w:i w:val="false"/>
                <w:color w:val="000000"/>
                <w:sz w:val="20"/>
              </w:rPr>
              <w:t>№ 280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2019 жылғы 11 қаңтардағы</w:t>
            </w:r>
            <w:r>
              <w:br/>
            </w:r>
            <w:r>
              <w:rPr>
                <w:rFonts w:ascii="Times New Roman"/>
                <w:b w:val="false"/>
                <w:i w:val="false"/>
                <w:color w:val="000000"/>
                <w:sz w:val="20"/>
              </w:rPr>
              <w:t>№ 240 шешіміне 4-қосымша</w:t>
            </w:r>
          </w:p>
        </w:tc>
      </w:tr>
    </w:tbl>
    <w:p>
      <w:pPr>
        <w:spacing w:after="0"/>
        <w:ind w:left="0"/>
        <w:jc w:val="left"/>
      </w:pPr>
      <w:r>
        <w:rPr>
          <w:rFonts w:ascii="Times New Roman"/>
          <w:b/>
          <w:i w:val="false"/>
          <w:color w:val="000000"/>
        </w:rPr>
        <w:t xml:space="preserve"> Қарнақ ауылының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299 329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299 329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299 329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323 767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174 306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22 041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41 579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41 579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41 579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2019 жылғы 15 шілдедегі</w:t>
            </w:r>
            <w:r>
              <w:br/>
            </w:r>
            <w:r>
              <w:rPr>
                <w:rFonts w:ascii="Times New Roman"/>
                <w:b w:val="false"/>
                <w:i w:val="false"/>
                <w:color w:val="000000"/>
                <w:sz w:val="20"/>
              </w:rPr>
              <w:t>№ 280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2019 жылғы 11 қаңтардағы</w:t>
            </w:r>
            <w:r>
              <w:br/>
            </w:r>
            <w:r>
              <w:rPr>
                <w:rFonts w:ascii="Times New Roman"/>
                <w:b w:val="false"/>
                <w:i w:val="false"/>
                <w:color w:val="000000"/>
                <w:sz w:val="20"/>
              </w:rPr>
              <w:t>№ 240 шешіміне 7-қосымша</w:t>
            </w:r>
          </w:p>
        </w:tc>
      </w:tr>
    </w:tbl>
    <w:p>
      <w:pPr>
        <w:spacing w:after="0"/>
        <w:ind w:left="0"/>
        <w:jc w:val="left"/>
      </w:pPr>
      <w:r>
        <w:rPr>
          <w:rFonts w:ascii="Times New Roman"/>
          <w:b/>
          <w:i w:val="false"/>
          <w:color w:val="000000"/>
        </w:rPr>
        <w:t xml:space="preserve"> Хантағы ауылының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162 253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155 406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155 406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155 406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163 014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2019 жылғы 15 шілдедегі</w:t>
            </w:r>
            <w:r>
              <w:br/>
            </w:r>
            <w:r>
              <w:rPr>
                <w:rFonts w:ascii="Times New Roman"/>
                <w:b w:val="false"/>
                <w:i w:val="false"/>
                <w:color w:val="000000"/>
                <w:sz w:val="20"/>
              </w:rPr>
              <w:t>№ 280 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2019 жылғы 11 қаңтардағы</w:t>
            </w:r>
            <w:r>
              <w:br/>
            </w:r>
            <w:r>
              <w:rPr>
                <w:rFonts w:ascii="Times New Roman"/>
                <w:b w:val="false"/>
                <w:i w:val="false"/>
                <w:color w:val="000000"/>
                <w:sz w:val="20"/>
              </w:rPr>
              <w:t>№ 240 шешіміне 10-қосымша</w:t>
            </w:r>
          </w:p>
        </w:tc>
      </w:tr>
    </w:tbl>
    <w:p>
      <w:pPr>
        <w:spacing w:after="0"/>
        <w:ind w:left="0"/>
        <w:jc w:val="left"/>
      </w:pPr>
      <w:r>
        <w:rPr>
          <w:rFonts w:ascii="Times New Roman"/>
          <w:b/>
          <w:i w:val="false"/>
          <w:color w:val="000000"/>
        </w:rPr>
        <w:t xml:space="preserve"> Жүйнек ауылдық округының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199 671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190 758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190 758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190 758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202 408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159 738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156 939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156 939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56 439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2019 жылғы 15 шілдедегі</w:t>
            </w:r>
            <w:r>
              <w:br/>
            </w:r>
            <w:r>
              <w:rPr>
                <w:rFonts w:ascii="Times New Roman"/>
                <w:b w:val="false"/>
                <w:i w:val="false"/>
                <w:color w:val="000000"/>
                <w:sz w:val="20"/>
              </w:rPr>
              <w:t>№ 280 шешіміне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2019 жылғы 11 қаңтардағы</w:t>
            </w:r>
            <w:r>
              <w:br/>
            </w:r>
            <w:r>
              <w:rPr>
                <w:rFonts w:ascii="Times New Roman"/>
                <w:b w:val="false"/>
                <w:i w:val="false"/>
                <w:color w:val="000000"/>
                <w:sz w:val="20"/>
              </w:rPr>
              <w:t>№ 240 шешіміне 13-қосымша</w:t>
            </w:r>
          </w:p>
        </w:tc>
      </w:tr>
    </w:tbl>
    <w:p>
      <w:pPr>
        <w:spacing w:after="0"/>
        <w:ind w:left="0"/>
        <w:jc w:val="left"/>
      </w:pPr>
      <w:r>
        <w:rPr>
          <w:rFonts w:ascii="Times New Roman"/>
          <w:b/>
          <w:i w:val="false"/>
          <w:color w:val="000000"/>
        </w:rPr>
        <w:t xml:space="preserve"> Қарашық ауылдық округының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2019 жылғы 15 шілдедегі</w:t>
            </w:r>
            <w:r>
              <w:br/>
            </w:r>
            <w:r>
              <w:rPr>
                <w:rFonts w:ascii="Times New Roman"/>
                <w:b w:val="false"/>
                <w:i w:val="false"/>
                <w:color w:val="000000"/>
                <w:sz w:val="20"/>
              </w:rPr>
              <w:t>№ 280 шешіміне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2019 жылғы 11 қаңтардағы</w:t>
            </w:r>
            <w:r>
              <w:br/>
            </w:r>
            <w:r>
              <w:rPr>
                <w:rFonts w:ascii="Times New Roman"/>
                <w:b w:val="false"/>
                <w:i w:val="false"/>
                <w:color w:val="000000"/>
                <w:sz w:val="20"/>
              </w:rPr>
              <w:t>№ 240 шешіміне 16-қосымша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Ораңғай ауылдық округының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105 897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2019 жылғы 15 шілдедегі</w:t>
            </w:r>
            <w:r>
              <w:br/>
            </w:r>
            <w:r>
              <w:rPr>
                <w:rFonts w:ascii="Times New Roman"/>
                <w:b w:val="false"/>
                <w:i w:val="false"/>
                <w:color w:val="000000"/>
                <w:sz w:val="20"/>
              </w:rPr>
              <w:t>№ 280 шешіміне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2019 жылғы 11 қаңтардағы</w:t>
            </w:r>
            <w:r>
              <w:br/>
            </w:r>
            <w:r>
              <w:rPr>
                <w:rFonts w:ascii="Times New Roman"/>
                <w:b w:val="false"/>
                <w:i w:val="false"/>
                <w:color w:val="000000"/>
                <w:sz w:val="20"/>
              </w:rPr>
              <w:t>№ 240 шешіміне 19-қосымша</w:t>
            </w:r>
          </w:p>
        </w:tc>
      </w:tr>
    </w:tbl>
    <w:p>
      <w:pPr>
        <w:spacing w:after="0"/>
        <w:ind w:left="0"/>
        <w:jc w:val="left"/>
      </w:pPr>
      <w:r>
        <w:rPr>
          <w:rFonts w:ascii="Times New Roman"/>
          <w:b/>
          <w:i w:val="false"/>
          <w:color w:val="000000"/>
        </w:rPr>
        <w:t xml:space="preserve"> Иассы ауылдық округының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23 819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23 819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23 819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2019 жылғы 15 шілдедегі</w:t>
            </w:r>
            <w:r>
              <w:br/>
            </w:r>
            <w:r>
              <w:rPr>
                <w:rFonts w:ascii="Times New Roman"/>
                <w:b w:val="false"/>
                <w:i w:val="false"/>
                <w:color w:val="000000"/>
                <w:sz w:val="20"/>
              </w:rPr>
              <w:t>№ 280 шешіміне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2019 жылғы 11 қаңтардағы</w:t>
            </w:r>
            <w:r>
              <w:br/>
            </w:r>
            <w:r>
              <w:rPr>
                <w:rFonts w:ascii="Times New Roman"/>
                <w:b w:val="false"/>
                <w:i w:val="false"/>
                <w:color w:val="000000"/>
                <w:sz w:val="20"/>
              </w:rPr>
              <w:t>№ 240 шешіміне 22-қосымша</w:t>
            </w:r>
          </w:p>
        </w:tc>
      </w:tr>
    </w:tbl>
    <w:p>
      <w:pPr>
        <w:spacing w:after="0"/>
        <w:ind w:left="0"/>
        <w:jc w:val="left"/>
      </w:pPr>
      <w:r>
        <w:rPr>
          <w:rFonts w:ascii="Times New Roman"/>
          <w:b/>
          <w:i w:val="false"/>
          <w:color w:val="000000"/>
        </w:rPr>
        <w:t xml:space="preserve"> Шаға ауылдық округының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153 672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32 052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2019 жылғы 15 шілдедегі</w:t>
            </w:r>
            <w:r>
              <w:br/>
            </w:r>
            <w:r>
              <w:rPr>
                <w:rFonts w:ascii="Times New Roman"/>
                <w:b w:val="false"/>
                <w:i w:val="false"/>
                <w:color w:val="000000"/>
                <w:sz w:val="20"/>
              </w:rPr>
              <w:t>№ 280 шешіміне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2019 жылғы 11 қаңтардағы</w:t>
            </w:r>
            <w:r>
              <w:br/>
            </w:r>
            <w:r>
              <w:rPr>
                <w:rFonts w:ascii="Times New Roman"/>
                <w:b w:val="false"/>
                <w:i w:val="false"/>
                <w:color w:val="000000"/>
                <w:sz w:val="20"/>
              </w:rPr>
              <w:t>№ 240 шешіміне 25-қосымша</w:t>
            </w:r>
          </w:p>
        </w:tc>
      </w:tr>
    </w:tbl>
    <w:p>
      <w:pPr>
        <w:spacing w:after="0"/>
        <w:ind w:left="0"/>
        <w:jc w:val="left"/>
      </w:pPr>
      <w:r>
        <w:rPr>
          <w:rFonts w:ascii="Times New Roman"/>
          <w:b/>
          <w:i w:val="false"/>
          <w:color w:val="000000"/>
        </w:rPr>
        <w:t xml:space="preserve"> Ескі Иқан ауылдық округының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248 619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231 245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231 245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231 245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249 471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155 469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151 751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151 751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2019 жылғы 15 шілдедегі</w:t>
            </w:r>
            <w:r>
              <w:br/>
            </w:r>
            <w:r>
              <w:rPr>
                <w:rFonts w:ascii="Times New Roman"/>
                <w:b w:val="false"/>
                <w:i w:val="false"/>
                <w:color w:val="000000"/>
                <w:sz w:val="20"/>
              </w:rPr>
              <w:t>№ 280 шешіміне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2019 жылғы 11 қаңтардағы</w:t>
            </w:r>
            <w:r>
              <w:br/>
            </w:r>
            <w:r>
              <w:rPr>
                <w:rFonts w:ascii="Times New Roman"/>
                <w:b w:val="false"/>
                <w:i w:val="false"/>
                <w:color w:val="000000"/>
                <w:sz w:val="20"/>
              </w:rPr>
              <w:t>№ 240 шешіміне 28-қосымша</w:t>
            </w:r>
          </w:p>
        </w:tc>
      </w:tr>
    </w:tbl>
    <w:p>
      <w:pPr>
        <w:spacing w:after="0"/>
        <w:ind w:left="0"/>
        <w:jc w:val="left"/>
      </w:pPr>
      <w:r>
        <w:rPr>
          <w:rFonts w:ascii="Times New Roman"/>
          <w:b/>
          <w:i w:val="false"/>
          <w:color w:val="000000"/>
        </w:rPr>
        <w:t xml:space="preserve"> Жаңа Иқан ауылдық округының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103 613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96 171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96 171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96 171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103 613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54 819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54 819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54 819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54 819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2019 жылғы 15 шілдедегі</w:t>
            </w:r>
            <w:r>
              <w:br/>
            </w:r>
            <w:r>
              <w:rPr>
                <w:rFonts w:ascii="Times New Roman"/>
                <w:b w:val="false"/>
                <w:i w:val="false"/>
                <w:color w:val="000000"/>
                <w:sz w:val="20"/>
              </w:rPr>
              <w:t>№ 280 шешіміне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2019 жылғы 11 қаңтардағы</w:t>
            </w:r>
            <w:r>
              <w:br/>
            </w:r>
            <w:r>
              <w:rPr>
                <w:rFonts w:ascii="Times New Roman"/>
                <w:b w:val="false"/>
                <w:i w:val="false"/>
                <w:color w:val="000000"/>
                <w:sz w:val="20"/>
              </w:rPr>
              <w:t>№ 240 шешіміне 31-қосымша</w:t>
            </w:r>
          </w:p>
        </w:tc>
      </w:tr>
    </w:tbl>
    <w:p>
      <w:pPr>
        <w:spacing w:after="0"/>
        <w:ind w:left="0"/>
        <w:jc w:val="left"/>
      </w:pPr>
      <w:r>
        <w:rPr>
          <w:rFonts w:ascii="Times New Roman"/>
          <w:b/>
          <w:i w:val="false"/>
          <w:color w:val="000000"/>
        </w:rPr>
        <w:t xml:space="preserve"> Шорнақ ауылдық округының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208 270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195 072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195 072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195 072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209 521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49 977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49 977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49 977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111 217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2019 жылғы 15 шілдедегі</w:t>
            </w:r>
            <w:r>
              <w:br/>
            </w:r>
            <w:r>
              <w:rPr>
                <w:rFonts w:ascii="Times New Roman"/>
                <w:b w:val="false"/>
                <w:i w:val="false"/>
                <w:color w:val="000000"/>
                <w:sz w:val="20"/>
              </w:rPr>
              <w:t>№ 280 шешіміне 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2019 жылғы 11 қаңтардағы</w:t>
            </w:r>
            <w:r>
              <w:br/>
            </w:r>
            <w:r>
              <w:rPr>
                <w:rFonts w:ascii="Times New Roman"/>
                <w:b w:val="false"/>
                <w:i w:val="false"/>
                <w:color w:val="000000"/>
                <w:sz w:val="20"/>
              </w:rPr>
              <w:t>№ 240 шешіміне 34-қосымша</w:t>
            </w:r>
          </w:p>
        </w:tc>
      </w:tr>
    </w:tbl>
    <w:p>
      <w:pPr>
        <w:spacing w:after="0"/>
        <w:ind w:left="0"/>
        <w:jc w:val="left"/>
      </w:pPr>
      <w:r>
        <w:rPr>
          <w:rFonts w:ascii="Times New Roman"/>
          <w:b/>
          <w:i w:val="false"/>
          <w:color w:val="000000"/>
        </w:rPr>
        <w:t xml:space="preserve"> Бабайқорған ауылдық округының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897"/>
        <w:gridCol w:w="1219"/>
        <w:gridCol w:w="1219"/>
        <w:gridCol w:w="6046"/>
        <w:gridCol w:w="2022"/>
      </w:tblGrid>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47 334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47 334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47 334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57 157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27 347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27 347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27 347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17 041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2019 жылғы 15 шілдедегі</w:t>
            </w:r>
            <w:r>
              <w:br/>
            </w:r>
            <w:r>
              <w:rPr>
                <w:rFonts w:ascii="Times New Roman"/>
                <w:b w:val="false"/>
                <w:i w:val="false"/>
                <w:color w:val="000000"/>
                <w:sz w:val="20"/>
              </w:rPr>
              <w:t>№ 280 шешіміне 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2019 жылғы 11 қаңтардағы</w:t>
            </w:r>
            <w:r>
              <w:br/>
            </w:r>
            <w:r>
              <w:rPr>
                <w:rFonts w:ascii="Times New Roman"/>
                <w:b w:val="false"/>
                <w:i w:val="false"/>
                <w:color w:val="000000"/>
                <w:sz w:val="20"/>
              </w:rPr>
              <w:t>№ 240 шешіміне 37-қосымша</w:t>
            </w:r>
          </w:p>
        </w:tc>
      </w:tr>
    </w:tbl>
    <w:p>
      <w:pPr>
        <w:spacing w:after="0"/>
        <w:ind w:left="0"/>
        <w:jc w:val="left"/>
      </w:pPr>
      <w:r>
        <w:rPr>
          <w:rFonts w:ascii="Times New Roman"/>
          <w:b/>
          <w:i w:val="false"/>
          <w:color w:val="000000"/>
        </w:rPr>
        <w:t xml:space="preserve"> Майдантал ауылдық округының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897"/>
        <w:gridCol w:w="1219"/>
        <w:gridCol w:w="1219"/>
        <w:gridCol w:w="6046"/>
        <w:gridCol w:w="2022"/>
      </w:tblGrid>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75 538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72 796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72 796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72 796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76 089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24 069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24 069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24 069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23 706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37 106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37 106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37 106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37 106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474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2019 жылғы 15 шілдедегі</w:t>
            </w:r>
            <w:r>
              <w:br/>
            </w:r>
            <w:r>
              <w:rPr>
                <w:rFonts w:ascii="Times New Roman"/>
                <w:b w:val="false"/>
                <w:i w:val="false"/>
                <w:color w:val="000000"/>
                <w:sz w:val="20"/>
              </w:rPr>
              <w:t>№ 280 шешіміне 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2019 жылғы 11 қаңтардағы</w:t>
            </w:r>
            <w:r>
              <w:br/>
            </w:r>
            <w:r>
              <w:rPr>
                <w:rFonts w:ascii="Times New Roman"/>
                <w:b w:val="false"/>
                <w:i w:val="false"/>
                <w:color w:val="000000"/>
                <w:sz w:val="20"/>
              </w:rPr>
              <w:t>№ 240 шешіміне 40-қосымша</w:t>
            </w:r>
          </w:p>
        </w:tc>
      </w:tr>
    </w:tbl>
    <w:p>
      <w:pPr>
        <w:spacing w:after="0"/>
        <w:ind w:left="0"/>
        <w:jc w:val="left"/>
      </w:pPr>
      <w:r>
        <w:rPr>
          <w:rFonts w:ascii="Times New Roman"/>
          <w:b/>
          <w:i w:val="false"/>
          <w:color w:val="000000"/>
        </w:rPr>
        <w:t xml:space="preserve"> Үшқайық ауылдық округының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112 327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117 608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2019 жылғы 15 шілдедегі</w:t>
            </w:r>
            <w:r>
              <w:br/>
            </w:r>
            <w:r>
              <w:rPr>
                <w:rFonts w:ascii="Times New Roman"/>
                <w:b w:val="false"/>
                <w:i w:val="false"/>
                <w:color w:val="000000"/>
                <w:sz w:val="20"/>
              </w:rPr>
              <w:t>№ 280 шешіміне 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2019 жылғы 11 қаңтардағы</w:t>
            </w:r>
            <w:r>
              <w:br/>
            </w:r>
            <w:r>
              <w:rPr>
                <w:rFonts w:ascii="Times New Roman"/>
                <w:b w:val="false"/>
                <w:i w:val="false"/>
                <w:color w:val="000000"/>
                <w:sz w:val="20"/>
              </w:rPr>
              <w:t>№ 240 шешіміне 43-қосымша</w:t>
            </w:r>
          </w:p>
        </w:tc>
      </w:tr>
    </w:tbl>
    <w:p>
      <w:pPr>
        <w:spacing w:after="0"/>
        <w:ind w:left="0"/>
        <w:jc w:val="left"/>
      </w:pPr>
      <w:r>
        <w:rPr>
          <w:rFonts w:ascii="Times New Roman"/>
          <w:b/>
          <w:i w:val="false"/>
          <w:color w:val="000000"/>
        </w:rPr>
        <w:t xml:space="preserve"> Жібек Жолы ауылдық округының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897"/>
        <w:gridCol w:w="1219"/>
        <w:gridCol w:w="1219"/>
        <w:gridCol w:w="6046"/>
        <w:gridCol w:w="2022"/>
      </w:tblGrid>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74 915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20 635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41 617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41 617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41 617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38 691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