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07c26" w14:textId="6a07c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Түркістан қалалық мәслихатының 2018 жылғы 24 желтоқсандағы № 41/207-VІ "2019-2021 жылдарға арналған қалалық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Түркістан қалалық мәслихатының 2019 жылғы 7 қарашадағы № 57/278-VI шешімі. Түркістан облысының Әділет департаментінде 2019 жылғы 14 қарашада № 5243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109 бабының 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Түркістан облыстық мәслихатының 2019 жылғы 1 қарашадағы № 43/459-VІ "Түркістан облыстық мәслихатының 2018 жылғы 12 желтоқсандағы № 33/347-VІ "2019-2021 жылдарға арналған облыстық бюджет туралы" шешіміне өзгерістер енгізу туралы" Нормативтік құқықтық актілерді мемлекеттік тіркеу тізілімінде № 5238 тіркелген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Түркістан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Түркістан қалалық мәслихатының 2018 жылғы 24 желтоқсандағы № 41/207-VІ "2019-2021 жылдарға арналған қалалық бюджет туралы" (Нормативтік құқықтық актілерді мемлекеттік тіркеу тізілімінде № 4858 нөмірімен тіркелген, 2018 жылғы 28 желтоқсандағы "Түркістан" газетінде және 2019 жылғы 3 қаңтарда Қазақстан Республикасының нормативтік құқықтық актілерінің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Түркістан қаласының 2019-2021 жылдарға арналған қалалық бюджеті тиісінше 1, 2 және 3 қосымшаларға сәйкес, оның ішінде 2019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93 985 838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5 806 682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43 728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71 000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– 88 064 428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100 086 508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- 6 100 670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6 100 670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5 628 000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472 670 мың теңге.".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"Түркістан қалалық мәслихат аппараты" мемлекеттік мекемесі Қазақстан Республикасының заңнамасында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"Қазақстан Республикасының Әділет Министрлігі Түркістан облысының Әділет департаменті" Республикалық мемлекеттік мекемесінде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ресми жарияланғаннан кейін осы шешімді Түркістан қалалық маслихатының интернет-ресурсында орналастыруын қамтамасыз етсін.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2019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Қалалық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А.Мәди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Қалалық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Ғ.Сарсенбаев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Түркістан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қарашадағы № 57/278-VI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Түркістан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2018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желтоқсандағы № 41/207-VI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қалалық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7"/>
        <w:gridCol w:w="513"/>
        <w:gridCol w:w="1083"/>
        <w:gridCol w:w="1083"/>
        <w:gridCol w:w="5744"/>
        <w:gridCol w:w="308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93 985 838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5 806 682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2 879 262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2 879 262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1 786 911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1 786 911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950 230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342 376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123 218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484 406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123 990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Акциздер 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23 694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80 821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өкілеттігі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66 289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баж 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66 289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43 728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30 458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кәсіпорындардың таза кірісі бөлігінің түсімдері 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88 064 428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88 064 428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88 064 428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100 086 508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548 056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465 456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28 916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бар) мәслихатының қызметін қамтамасыз ету жөніндегі қызметтер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27 841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436 540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204 565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231 975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22 850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сатып алу бөлімі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19 780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сатып алу саласындағы мемлекеттік саясатты іске асыру жөніндегі қызметтер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15 960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өзге де мемлекеттік қызметтер 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59 750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59 750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57 675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248 550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жағдайдар жөніндегі жұмыстарды ұйымдастыру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225 748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225 748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жағдайдардың алдын алу және оларды жою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225 748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 атқару қызметі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147 901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 және қауіпсіздік саласындағы басқа да қызметтер 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147 901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жолаушылар көлігі және автомобиль жолдары бөлімі 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147 901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147 901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17 262 252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4 158 127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4 158 127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мен оқыту ұйымдарының қызметін қамтамасыз ету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49 525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білім беру ұйымдарында мемлекеттік білім беру тапсырысын іске асыруға 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4 108 602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12 313 620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10 992 208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10 689 373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302 835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1 321 412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1 321 412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 беру саласындағы өзге де қызметтер 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790 505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білім бөлімі 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790 505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білім беру саласындағы мемлекеттік саясатты іске асыру жөніндегі қызметтер 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523 887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35 633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шығысдары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209 938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8 944 431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7 541 226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7 526 104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7 525 852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мемлекеттік әлеуметтік көмек алушылар болып табылатын жеке тұлғаларды телевизиялық абоненттiк жалғамалармен қамтамасыз ету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15 122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15 122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1 191 913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1 175 574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711 206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мұқтаж азаматтардың жекелеген топтарына әлеуметтік көмек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83 094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32 678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құралдарымен және ымдау тілі мамандарының қызмет көрсетуін, жеке көмекшілермен қамтамасыз ету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264 915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76 685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211 292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211 292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65 196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Жәрдемақыларды басқа да әлеуметтік төлемдерді, есептеу, төлеу мен жеткізу бойынша қызметтерге ақы төлеу 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80 545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21 453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41 238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39 631 893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24 632 445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1 670 000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1 670 000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16 279 411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8 958 893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2 220 518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5 100 000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17 294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16 879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29 871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24 604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6 635 869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 саласындағы мемлекеттік саясатты іске асыру бойынша қызметтер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119 505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871 768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5 226 309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ескiрген тұрғын үйлердi бұзу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398 287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8 472 909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4 400 613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2 133 691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2 266 922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4 072 296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пайдалануды ұйымдастыру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32 377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1 557 872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2 482 047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6 526 539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6 526 539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53 002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599 000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күтіп-ұстау және туысы жоқ адамдарды жерлеу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5 867 553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спорт, туризм және ақпаратттық кеңістік 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1 060 507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481 574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481 574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481 574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282 987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282 987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32 117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219 648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деңгейде спорттық жарыстар өткізу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162 672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қала) мәдениет және тілдерді дамыту бөлімі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129 730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102 780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26 950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32 942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32 942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42 882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туризм бөлімі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42 882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туризм саласында мемлекеттік саясатты іске асыру жөніндегі қызметтер 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39 720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спорт, туризм және ақпараттық кеңістікті ұйымдастыру жөніндегі өзге де қызметтер 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90 392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50 214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13 973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35 816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40 178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21 892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саласындағы іс-шараларды іске асыру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17 916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9 231 300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56 257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коммуналдық шаруашылық бөлімі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9 175 043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коммуналдық шаруашылық бөлімі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9 175 043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9 175 043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142 398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110 020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12 941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12 516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95 724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21 735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34 396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32 378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32 378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31 753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2 751 674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2 751 674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67 309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57 556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2 684 365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301 084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2 359 336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23 945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9 990 929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9 948 708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9 948 708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69 854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127 695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9 751 159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42 221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42 221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37 421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386 802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114 975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114 975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54 980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59 995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271 827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мңызы бар қаланың) экономика және қаржы бөлімі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93 627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93 627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9 727 815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9 727 815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9 727 815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9 723 463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коммуналдық шаруашылық бөлімі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-6 100 670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6 100 670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5 628 000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5 628 000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5 628 000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472 670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472 670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472 670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Түркістан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қарашадағы № 57/278-VI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Түркістан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2018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желтоқсандағы № 41/207-VI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қалалық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6"/>
        <w:gridCol w:w="526"/>
        <w:gridCol w:w="1109"/>
        <w:gridCol w:w="1109"/>
        <w:gridCol w:w="5879"/>
        <w:gridCol w:w="28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42 781 320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3 668 218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1 474 654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1 474 654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1 201 538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1 201 538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814 459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354 089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124 120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334 950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133 993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Акциздер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91 673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өкілеттігі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43 574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баж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43 574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46 537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31 850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кәсіпорындардың таза кірісі бөлігінің түсімдері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14 687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14 687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39 040 465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39 040 465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39 040 465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42 781 320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443 175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329 919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48 396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бар) мәслихатының қызметін қамтамасыз ету жөніндегі қызметтер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47 896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281 523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226 523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29 020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сатып алу бөлімі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23 920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сатып алу саласындағы мемлекеттік саясатты іске асыру жөніндегі қызметтер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23 120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өзге де мемлекеттік қызметтер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80 236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72 236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70 236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171 200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жағдайдар жөніндегі жұмыстарды ұйымдастыру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жағдайдардың алдын алу және оларды жою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 атқару қызметі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 және қауіпсіздік саласындағы басқа да қызметтер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жолаушылар көлігі және автомобиль жолдары бөлімі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20 538 593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4 407 504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4 407 504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мен оқыту ұйымдарының қызметін қамтамасыз ету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51 263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білім беру ұйымдарында мемлекеттік білім беру тапсырысын іске асыруға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4 356 241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14 534 794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12 798 385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12 573 859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224 526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1 736 409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1 736 409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 беру саласындағы өзге де қызметтер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1 596 295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білім бөлімі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1 596 295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білім беру саласындағы мемлекеттік саясатты іске асыру жөніндегі қызметтер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23 966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845 000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55 224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шығысдары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670 000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1 654 082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961 132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945 263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945 263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556 424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539 420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мұқтаж азаматтардың жекелеген топтарына әлеуметтік көмек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97 856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24 102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құралдарымен және ымдау тілі мамандарының қызмет көрсетуін, жеке көмекшілермен қамтамасыз ету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175 632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136 526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136 526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81 320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Жәрдемақыларды басқа да әлеуметтік төлемдерді, есептеу, төлеу мен жеткізу бойынша қызметтерге ақы төлеу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41 523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12 342 571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5 090 064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4 033 121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1 983 121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2 050 000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21 013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20 563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520 404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465 041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ескiрген тұрғын үйлердi бұзу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95 526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 саласындағы мемлекеттік саясатты іске асыру бойынша қызметтер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73 526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4 903 407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2 072 309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2 072 309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2 831 098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2 231 098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2 349 100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2 349 100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954 000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күтіп-ұстау және туысы жоқ адамдарды жерлеу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1 253 000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спорт, туризм және ақпаратттық кеңістік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765 470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98 625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98 625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98 625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264 608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264 608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21 542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194 566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деңгейде спорттық жарыстар өткізу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149 492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қала) мәдениет және тілдерді дамыту бөлімі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111 492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88 968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22 524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37 656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туризм бөлімі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37 656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туризм саласында мемлекеттік саясатты іске асыру жөніндегі қызметтер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36 856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спорт, туризм және ақпараттық кеңістікті ұйымдастыру жөніндегі өзге де қызметтер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215 089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161 843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22 523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53 246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36 523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саласындағы іс-шараларды іске асыру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3 821 667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3 321 667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коммуналдық шаруашылық бөлімі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3 321 667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3 321 667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212 565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131 320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24 976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24 526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106 344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34 544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35 968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81 245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81 245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80 545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127 937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127 937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67 450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66 850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60 487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58 987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2 373 249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2 328 275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2 328 275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42 645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1 785 630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44 974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44 974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44 524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100 811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30 811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30 811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30 411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мңызы бар қаланың) экономика және қаржы бөлімі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коммуналдық шаруашылық бөлімі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Түркістан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қарашадағы № 57/278-VI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Түркістан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2018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желтоқсандағы № 41/207-VI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қалалық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6"/>
        <w:gridCol w:w="526"/>
        <w:gridCol w:w="1109"/>
        <w:gridCol w:w="1109"/>
        <w:gridCol w:w="5879"/>
        <w:gridCol w:w="28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57 599 384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3 834 161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1 546 904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1 546 904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1 263 173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1 263 173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838 848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366 678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126 350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344 420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140 780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Акциздер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95 050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өкілеттігі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44 456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баж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44 456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48 606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32 810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кәсіпорындардың таза кірісі бөлігінің түсімдері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27 160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15 796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15 796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53 700 417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53 700 417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53 700 417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57 599 384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483 796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326 260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48 675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бар) мәслихатының қызметін қамтамасыз ету жөніндегі қызметтер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48 125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277 585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227 585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29 613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сатып алу бөлімі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24 413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сатып алу саласындағы мемлекеттік саясатты іске асыру жөніндегі қызметтер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23 563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өзге де мемлекеттік қызметтер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123 723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73 723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71 523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171 863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21 863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21 863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21 863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жағдайдар жөніндегі жұмыстарды ұйымдастыру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жағдайдардың алдын алу және оларды жою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 атқару қызметі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 және қауіпсіздік саласындағы басқа да қызметтер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жолаушылар көлігі және автомобиль жолдары бөлімі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25 224 442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4 678 682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4 678 682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мен оқыту ұйымдарының қызметін қамтамасыз ету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53 652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білім беру ұйымдарында мемлекеттік білім беру тапсырысын іске асыруға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4 625 030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18 922 475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13 004 254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12 778 622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225 632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5 918 221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5 918 221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 беру саласындағы өзге де қызметтер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1 623 285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білім бөлімі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1 623 285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білім беру саласындағы мемлекеттік саясатты іске асыру жөніндегі қызметтер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24 201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860 000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56 854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шығысдары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1 723 473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1 014 763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998 563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998 563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570 177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552 814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99 100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мұқтаж азаматтардың жекелеген топтарына әлеуметтік көмек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98 696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24 862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құралдарымен және ымдау тілі мамандарының қызмет көрсетуін, жеке көмекшілермен қамтамасыз ету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176 856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56 320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17 363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17 363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138 533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138 533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81 966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Жәрдемақыларды басқа да әлеуметтік төлемдерді, есептеу, төлеу мен жеткізу бойынша қызметтерге ақы төлеу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42 563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20 636 747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13 132 128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12 650 000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8 550 000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4 100 000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21 256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20 756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211 352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20 452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ескiрген тұрғын үйлердi бұзу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99 520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 саласындағы мемлекеттік саясатты іске асыру бойынша қызметтер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74 520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4 948 419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1 678 750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1 678 750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3 269 669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2 589 669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2 556 200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2 556 200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1 052 000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күтіп-ұстау және туысы жоқ адамдарды жерлеу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1 341 000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спорт, туризм және ақпаратттық кеңістік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697 206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273 905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273 905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195 855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деңгейде спорттық жарыстар өткізу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152 080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қала) мәдениет және тілдерді дамыту бөлімі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113 080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89 560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23 520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38 370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туризм бөлімі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38 370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туризм саласында мемлекеттік саясатты іске асыру жөніндегі қызметтер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37 520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спорт, туризм және ақпараттық кеңістікті ұйымдастыру жөніндегі өзге де қызметтер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133 651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77 974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23 522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55 677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37 856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саласындағы іс-шараларды іске асыру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17 521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5 848 577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5 348 577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коммуналдық шаруашылық бөлімі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5 348 577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5 348 577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269 158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186 930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26 396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25 896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110 534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35 525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12 846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36 856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82 228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82 228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81 478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130 714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130 714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69 030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67 530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61 684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59 684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2 061 435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2 015 820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2 015 820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45 820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1 720 000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45 615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45 615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45 215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101 973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31 973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31 973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31 523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мңызы бар қаланың) экономика және қаржы бөлімі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коммуналдық шаруашылық бөлімі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