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378d" w14:textId="3d93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2018 жылғы 24 желтоқсандағы № 41/207-VІ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2019 жылғы 11 желтоқсандағы № 59/286 шешімі. Түркістан облысының Әділет департаментінде 2019 жылғы 13 желтоқсанда № 5300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9 желтоқсандағы № 44/471-VІ "Түркістан облыстық мәслихатының 2018 жылғы 12 желтоқсандағы № 33/347-VІ "2019-2021 жылдарға арналған облыстық бюджет туралы" шешіміне өзгеріс енгізу туралы" Нормативтік құқықтық актілерді мемлекеттік тіркеу тізілімінде № 5295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2018 жылғы 24 желтоқсандағы № 41/207-VІ "2019-2021 жылдарға арналған қалалық бюджет туралы" (Нормативтік құқықтық актілерді мемлекеттік тіркеу тізілімінде № 4858 тіркелген, 2018 жылғы 28 желтоқсандағы "Түркістан"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2019-2021 жылдарға арналған қалалық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93 859 318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5 806 682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87 937 908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99 959 988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- 6 100 670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6 100 670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5 628 000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472 670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 жылға әлеуметтік салық түсімінің жалпы сомасын бөлу нормативі: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58,1 пайыз, облыстық бюджетке 41,9 пайыз бөлып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маслихатының интернет-ресурсында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ҰА. Мәди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59/286-VI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1201"/>
        <w:gridCol w:w="5347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93 859 318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99 960 988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4 108 602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12 243 670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10 689 423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8 630 393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7 240 646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7 225 524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7 225 272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1 177 321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1 160 982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40 164 324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24 788 214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16 209 187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8 899 139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825 297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5 478 309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8 471 424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4 390 613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2 123 691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1 553 703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2 494 731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6 136 127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9 837 626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9 800 991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9 800 991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59/286-VI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1201"/>
        <w:gridCol w:w="5347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12 342 571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4 903 407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2 831 098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59/286-VI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1201"/>
        <w:gridCol w:w="5347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57 599 384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57 599 384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20 636 747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3 269 669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2 589 669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