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9519" w14:textId="62d9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 жолаушылар мен багажды қалалық қатынаста автомобильмен тұрақты тасымалдаудың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2019 жылғы 26 желтоқсандағы № 1894 қаулысы. Түркістан облысының Әдiлет департаментiнде 2019 жылғы 31 желтоқсанда № 5341 болып тiркелдi. Күші жойылды - Түркістан облысы Түркiстан қаласы әкiмдiгiнiң 2024 жылғы 4 сәуірдегі № 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Түркiстан қаласы әкiмдiгiнiң 04.04.2024  № 188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01.01.2020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және 6) тармақшаларына сәйкес, қала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қаласында барлық маршруттар үшін жолаушылар мен багажды қалалық қатынаста автомобильмен тұрақты тасымалдаудың бірыңғай тарифі 2020 жылдың 1 қаңтарынан бастап 70 (жетпіс) теңге көлемінде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 жасқа дейінгі балаларды, егер ол бөлек орынға ие болмаса тегін тасымалдау және 7 мен 15 жас аралығындағы балалар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жол жүру құжатының (билетінің) жалпы құнының елу процентін төлеу құқығы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Түркістан облысы Түркiстан қаласы әкiмдiгiнiң 02.12.2020 </w:t>
      </w:r>
      <w:r>
        <w:rPr>
          <w:rFonts w:ascii="Times New Roman"/>
          <w:b w:val="false"/>
          <w:i w:val="false"/>
          <w:color w:val="000000"/>
          <w:sz w:val="28"/>
        </w:rPr>
        <w:t>№ 1863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қаласы әкімдігінің 2016 жылғы 27 желтоқсандағы № 1778 "Түркістан қаласында жолаушылар мен багажды қалалық қатынаста автомобильмен тұрақты тасымалдаудың бірыңғай тарифін белгілеу туралы" (Нормативтік құқықтық актілерді мемлекеттік тіркеу тізілімінде № 3941 тіркелген, 2017 жылғы 01 қаңтардағы "Түркістан"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Түркістан қаласы әкімдігінің "Жолаушылар көлігі және автокөлік жолдары бөлімі"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Түркістан қаласы әкімдігінің интернет-ресурсында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Ж.Баирхановқа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