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eb2c" w14:textId="bcce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27 желтоқсандағы № 25/153-VI "Қазығұрт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28 наурыздағы № 42/272-VI шешiмi. Түркістан облысының Әдiлет департаментiнде 2019 жылғы 10 сәуірде № 4972 болып тiркелдi. Күші жойылды - Түркістан облысы Қазығұрт аудандық мәслихатының 2024 жылғы 21 ақпандағы № 11/78-VIII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21.02.2024 № 11/78-VIII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2007 жылдың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министірінің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10030 тіркелген) және "Тұрмыстық қатты қалдықтарды жинауға, әкетуге, кәдеге жаратуға, қайта өңдеуге және көмуге арналған тарифті есептеу әдістемесін бекіту туралы" Қазақстан Республикасы Энергетика министірінің 2016 жылғы 1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14285 тіркелген)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2017 жылғы 27 желтоқсандағы № 25/153-VI "Қазығұрт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 4388 тіркелген, 2018 жылғы 26 қаңтардағы "Қазығұрт тынысы" газетінде және 2018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"Қазығұрт ауданы бойынша тұрмыстық қатты қалдықтарды жинауға, әкетуге, кәдеге жаратуға, қайта өңдеуге және көмуге арналған тарифтерi" деген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белгілінген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Қазығұрт аудандық мәслихаттың интернет-ресурсына орналастырылуын қамтамасыз етсін.</w:t>
      </w:r>
    </w:p>
    <w:bookmarkStart w:name="z5" w:id="4"/>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Қожахан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28 наурыздағы</w:t>
            </w:r>
            <w:r>
              <w:br/>
            </w:r>
            <w:r>
              <w:rPr>
                <w:rFonts w:ascii="Times New Roman"/>
                <w:b w:val="false"/>
                <w:i w:val="false"/>
                <w:color w:val="000000"/>
                <w:sz w:val="20"/>
              </w:rPr>
              <w:t>№ 42/272-VI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25/153-VI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Қазығұрт ауданы бойынша тұрмыстық қатты қалдықтарды жинауға, әкетуге, кәдеге жаратуға, қайта өңдеуге және көмуге арналған тарифтерi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қаты қалдықтарды көму және кәдеге жарату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