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c7a9" w14:textId="044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Қазығұрт ауданы әкімдігінің 2019 жылғы 31 желтоқсандағы № 4 қаулысы және Түркістан облысы Қазығұрт аудандық мәслихатының 2019 жылғы 31 желтоқсандағы № 53/329-VI шешімі. Түркістан облысының Әділет департаментінде 2020 жылғы 14 қаңтарда № 5369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жер қатынастары мен құрылыс, сәулет және қала құрылысы бөлімдерінің бірлескен ұсынысы негізінде Қазығұрт ауданы әкімдігі ҚАУЛЫ ЕТЕДІ және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Қақпақ ауылы округі, Қақпақ елді мекенінің барлығы 395,42 гектар жеріне 5,15 гектар жайылым жер қосылып, Қақпақ елді мекенінің аумағы 400,57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Жігерген ауылы округі, Жігерген елді мекенінің барлығы 143,95 гектар жеріне 11,3 гектар жайылым жер қосылып, Жігерген елді мекенінің аумағы 155,25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Қызылқия ауылы округі, Қызылқия елді мекенінің барлығы 279,41гектар жеріне 3,15 гектар жайылым жер қосылып, Қызылқия елді мекенінің аумағы 282,56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Сарапхана ауылдық округі, Сарапхана елді мекенінің барлығы 351,96 гектар жеріне 4,2 гектар жайылым жер қосылып, Сарапхана елді мекенінің аумағы 356,16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Сарапхана ауылдық округі, Жіңішке елді мекенінің барлығы 146,4 гектар жеріне 2,2 гектар жайылым жер қосылып, Жіңішке елді мекенінің аумағы 148,6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Жаңабазар ауылы округі, Жаңабазар елді мекенінің барлығы 219,18 гектар жеріне 12,2 гектар жайылым жер қосылып, Жаңабазар елді мекенінің аумағы 231,38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Жаңабазар ауылы округі, Жаңаталап елді мекенінің барлығы 171,02 гектар жеріне 5,0 гектар жайылым жер қосылып, Жаңаталап елді мекенінің аумағы 176,02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Тұрбат ауылы округі, Тұрбат елді мекенінің барлығы 365,32 гектар жеріне 3,2 гектар жайылым жер қосылып, Тұрбат елді мекенінің аумағы 368,52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С.Рақымов ауылдық округі, Көкібел елді мекенінің барлығы 244,8 гектар жеріне 6,5 гектар жайылым жер қосылып, Көкібел елді мекенінің аумағы 251,3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Алтынтөбе ауылы округі, Қаржан елді мекенінің барлығы 547,67 гектар жеріне 10,2 гектар жайылым жер қосылып, Қаржан елді мекенінің аумағы 557,87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Қ.Әбдәлиев ауылдық округі, Рабат елді мекенінің барлығы 393,35 гектар жеріне 3,3 гектар жайылым жер қосылып, Рабат елді мекенінің аумағы 396,65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Қ.Әбдәлиев ауылдық округі, Еңбекші елді мекенінің барлығы 249,2 гектар жеріне 2,1гектар жайылым жер қосылып, Еңбекші елді мекенінің аумағы 251,3гектарға ұлғайтылып, шекаралары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Қазығұрт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