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7827" w14:textId="1837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29 желтоқсандағы № 44-289-VI "2019-2021 жылдарға арналған кенттер мен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27 наурыздағы № 48-306-VI шешiмi. Түркістан облысының Әдiлет департаментiнде 2019 жылғы 10 сәуірде № 4968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Мақтаарал аудандық мәслихатының 2019 жылғы 19 наурыздағы № 47-304-VI "Мақтаарал аудандық мәслихатының 2019 жылғы 24 желтоқсандағы № 43-280-VI "2019-2021 жылдарға арналған аудандық бюджет туралы" шешіміне өзгерістер енгізу туралы" Нормативтік құқықтық актілерді мемлекеттік тіркеу тізілімінде № 4949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2018 жылғы 29 желтоқсандағы № 44-289-VI "2019-2021 жылдарға арналған кенттер мен ауылдық округтердің бюджеті туралы" (Нормативтік құқықтық актілерді мемлекеттік тіркеу тізілімінде № 4879 тіркелген, 2019 жылғы 25 қаңтардағы "Мақтаарал тынысы" газетінде және 2019 жылғы 10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тармақтар мынадай редакцияда жазылсын:</w:t>
      </w:r>
    </w:p>
    <w:bookmarkStart w:name="z4" w:id="2"/>
    <w:p>
      <w:pPr>
        <w:spacing w:after="0"/>
        <w:ind w:left="0"/>
        <w:jc w:val="both"/>
      </w:pPr>
      <w:r>
        <w:rPr>
          <w:rFonts w:ascii="Times New Roman"/>
          <w:b w:val="false"/>
          <w:i w:val="false"/>
          <w:color w:val="000000"/>
          <w:sz w:val="28"/>
        </w:rPr>
        <w:t>
      1. Достық ауылдық округінің 2019-2021 жылдарға арналған бюджеті 1, 2 және 3-қосымшаларға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234 897 мың теңге:</w:t>
      </w:r>
    </w:p>
    <w:p>
      <w:pPr>
        <w:spacing w:after="0"/>
        <w:ind w:left="0"/>
        <w:jc w:val="both"/>
      </w:pPr>
      <w:r>
        <w:rPr>
          <w:rFonts w:ascii="Times New Roman"/>
          <w:b w:val="false"/>
          <w:i w:val="false"/>
          <w:color w:val="000000"/>
          <w:sz w:val="28"/>
        </w:rPr>
        <w:t>
      салықтық түсiмдер – 9 700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225 197 мың теңге;</w:t>
      </w:r>
    </w:p>
    <w:p>
      <w:pPr>
        <w:spacing w:after="0"/>
        <w:ind w:left="0"/>
        <w:jc w:val="both"/>
      </w:pPr>
      <w:r>
        <w:rPr>
          <w:rFonts w:ascii="Times New Roman"/>
          <w:b w:val="false"/>
          <w:i w:val="false"/>
          <w:color w:val="000000"/>
          <w:sz w:val="28"/>
        </w:rPr>
        <w:t>
      2) шығындар – 236 982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2 085 мың теңге.</w:t>
      </w:r>
    </w:p>
    <w:bookmarkStart w:name="z5" w:id="3"/>
    <w:p>
      <w:pPr>
        <w:spacing w:after="0"/>
        <w:ind w:left="0"/>
        <w:jc w:val="both"/>
      </w:pPr>
      <w:r>
        <w:rPr>
          <w:rFonts w:ascii="Times New Roman"/>
          <w:b w:val="false"/>
          <w:i w:val="false"/>
          <w:color w:val="000000"/>
          <w:sz w:val="28"/>
        </w:rPr>
        <w:t>
      2. А.Қалыбеков ауылдық округінің 2019-2021 жылдарға арналған бюджеті 5, 6 және 7-қосымшаларға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167 943 мың теңге;</w:t>
      </w:r>
    </w:p>
    <w:p>
      <w:pPr>
        <w:spacing w:after="0"/>
        <w:ind w:left="0"/>
        <w:jc w:val="both"/>
      </w:pPr>
      <w:r>
        <w:rPr>
          <w:rFonts w:ascii="Times New Roman"/>
          <w:b w:val="false"/>
          <w:i w:val="false"/>
          <w:color w:val="000000"/>
          <w:sz w:val="28"/>
        </w:rPr>
        <w:t>
      салықтық түсiмдер – 5 647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162 296 мың теңге;</w:t>
      </w:r>
    </w:p>
    <w:p>
      <w:pPr>
        <w:spacing w:after="0"/>
        <w:ind w:left="0"/>
        <w:jc w:val="both"/>
      </w:pPr>
      <w:r>
        <w:rPr>
          <w:rFonts w:ascii="Times New Roman"/>
          <w:b w:val="false"/>
          <w:i w:val="false"/>
          <w:color w:val="000000"/>
          <w:sz w:val="28"/>
        </w:rPr>
        <w:t>
      2) шығындар – 169 236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1 293 мың теңге.</w:t>
      </w:r>
    </w:p>
    <w:bookmarkStart w:name="z6" w:id="4"/>
    <w:p>
      <w:pPr>
        <w:spacing w:after="0"/>
        <w:ind w:left="0"/>
        <w:jc w:val="both"/>
      </w:pPr>
      <w:r>
        <w:rPr>
          <w:rFonts w:ascii="Times New Roman"/>
          <w:b w:val="false"/>
          <w:i w:val="false"/>
          <w:color w:val="000000"/>
          <w:sz w:val="28"/>
        </w:rPr>
        <w:t>
      3. Мырзакент кентінің 2019-2021 жылдарға арналған бюджеті 9, 10 және 11-қосымшаларға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366 976 мың теңге;</w:t>
      </w:r>
    </w:p>
    <w:p>
      <w:pPr>
        <w:spacing w:after="0"/>
        <w:ind w:left="0"/>
        <w:jc w:val="both"/>
      </w:pPr>
      <w:r>
        <w:rPr>
          <w:rFonts w:ascii="Times New Roman"/>
          <w:b w:val="false"/>
          <w:i w:val="false"/>
          <w:color w:val="000000"/>
          <w:sz w:val="28"/>
        </w:rPr>
        <w:t>
      салықтық түсiмдер – 26 420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340 556 мың теңге;</w:t>
      </w:r>
    </w:p>
    <w:p>
      <w:pPr>
        <w:spacing w:after="0"/>
        <w:ind w:left="0"/>
        <w:jc w:val="both"/>
      </w:pPr>
      <w:r>
        <w:rPr>
          <w:rFonts w:ascii="Times New Roman"/>
          <w:b w:val="false"/>
          <w:i w:val="false"/>
          <w:color w:val="000000"/>
          <w:sz w:val="28"/>
        </w:rPr>
        <w:t>
      2) шығындар – 369 464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2 488 мың теңге.</w:t>
      </w:r>
    </w:p>
    <w:bookmarkStart w:name="z7" w:id="5"/>
    <w:p>
      <w:pPr>
        <w:spacing w:after="0"/>
        <w:ind w:left="0"/>
        <w:jc w:val="both"/>
      </w:pPr>
      <w:r>
        <w:rPr>
          <w:rFonts w:ascii="Times New Roman"/>
          <w:b w:val="false"/>
          <w:i w:val="false"/>
          <w:color w:val="000000"/>
          <w:sz w:val="28"/>
        </w:rPr>
        <w:t>
      4. Еңбекші ауылдық округінің 2019-2021 жылдарға арналған бюджеті 12, 13 және 14-қосымшаларға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121 475 мың теңге;</w:t>
      </w:r>
    </w:p>
    <w:p>
      <w:pPr>
        <w:spacing w:after="0"/>
        <w:ind w:left="0"/>
        <w:jc w:val="both"/>
      </w:pPr>
      <w:r>
        <w:rPr>
          <w:rFonts w:ascii="Times New Roman"/>
          <w:b w:val="false"/>
          <w:i w:val="false"/>
          <w:color w:val="000000"/>
          <w:sz w:val="28"/>
        </w:rPr>
        <w:t>
      салықтық түсiмдер – 5 716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115 759 мың теңге;</w:t>
      </w:r>
    </w:p>
    <w:p>
      <w:pPr>
        <w:spacing w:after="0"/>
        <w:ind w:left="0"/>
        <w:jc w:val="both"/>
      </w:pPr>
      <w:r>
        <w:rPr>
          <w:rFonts w:ascii="Times New Roman"/>
          <w:b w:val="false"/>
          <w:i w:val="false"/>
          <w:color w:val="000000"/>
          <w:sz w:val="28"/>
        </w:rPr>
        <w:t>
      2) шығындар – 121 752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277 мың теңге.</w:t>
      </w:r>
    </w:p>
    <w:bookmarkStart w:name="z8" w:id="6"/>
    <w:p>
      <w:pPr>
        <w:spacing w:after="0"/>
        <w:ind w:left="0"/>
        <w:jc w:val="both"/>
      </w:pPr>
      <w:r>
        <w:rPr>
          <w:rFonts w:ascii="Times New Roman"/>
          <w:b w:val="false"/>
          <w:i w:val="false"/>
          <w:color w:val="000000"/>
          <w:sz w:val="28"/>
        </w:rPr>
        <w:t>
      5. Жаңа жол ауылдық округінің 2019-2021 жылдарға арналған бюджеті 16, 17 және 18-қосымшаларға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195 229 мың теңге;</w:t>
      </w:r>
    </w:p>
    <w:p>
      <w:pPr>
        <w:spacing w:after="0"/>
        <w:ind w:left="0"/>
        <w:jc w:val="both"/>
      </w:pPr>
      <w:r>
        <w:rPr>
          <w:rFonts w:ascii="Times New Roman"/>
          <w:b w:val="false"/>
          <w:i w:val="false"/>
          <w:color w:val="000000"/>
          <w:sz w:val="28"/>
        </w:rPr>
        <w:t>
      салықтық түсiмдер – 7 688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187 541 мың теңге;</w:t>
      </w:r>
    </w:p>
    <w:p>
      <w:pPr>
        <w:spacing w:after="0"/>
        <w:ind w:left="0"/>
        <w:jc w:val="both"/>
      </w:pPr>
      <w:r>
        <w:rPr>
          <w:rFonts w:ascii="Times New Roman"/>
          <w:b w:val="false"/>
          <w:i w:val="false"/>
          <w:color w:val="000000"/>
          <w:sz w:val="28"/>
        </w:rPr>
        <w:t>
      2) шығындар – 195 445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216 мың теңге.</w:t>
      </w:r>
    </w:p>
    <w:bookmarkStart w:name="z9" w:id="7"/>
    <w:p>
      <w:pPr>
        <w:spacing w:after="0"/>
        <w:ind w:left="0"/>
        <w:jc w:val="both"/>
      </w:pPr>
      <w:r>
        <w:rPr>
          <w:rFonts w:ascii="Times New Roman"/>
          <w:b w:val="false"/>
          <w:i w:val="false"/>
          <w:color w:val="000000"/>
          <w:sz w:val="28"/>
        </w:rPr>
        <w:t>
      6. Иіржар ауылдық округінің 2019-2021 жылдарға арналған бюджеті 20, 21 және 22-қосымшаларға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165 725 мың теңге;</w:t>
      </w:r>
    </w:p>
    <w:p>
      <w:pPr>
        <w:spacing w:after="0"/>
        <w:ind w:left="0"/>
        <w:jc w:val="both"/>
      </w:pPr>
      <w:r>
        <w:rPr>
          <w:rFonts w:ascii="Times New Roman"/>
          <w:b w:val="false"/>
          <w:i w:val="false"/>
          <w:color w:val="000000"/>
          <w:sz w:val="28"/>
        </w:rPr>
        <w:t>
      салықтық түсiмдер – 6 670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159 055 мың теңге;</w:t>
      </w:r>
    </w:p>
    <w:p>
      <w:pPr>
        <w:spacing w:after="0"/>
        <w:ind w:left="0"/>
        <w:jc w:val="both"/>
      </w:pPr>
      <w:r>
        <w:rPr>
          <w:rFonts w:ascii="Times New Roman"/>
          <w:b w:val="false"/>
          <w:i w:val="false"/>
          <w:color w:val="000000"/>
          <w:sz w:val="28"/>
        </w:rPr>
        <w:t>
      2) шығындар – 169 045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3 320 мың теңге.</w:t>
      </w:r>
    </w:p>
    <w:bookmarkStart w:name="z10" w:id="8"/>
    <w:p>
      <w:pPr>
        <w:spacing w:after="0"/>
        <w:ind w:left="0"/>
        <w:jc w:val="both"/>
      </w:pPr>
      <w:r>
        <w:rPr>
          <w:rFonts w:ascii="Times New Roman"/>
          <w:b w:val="false"/>
          <w:i w:val="false"/>
          <w:color w:val="000000"/>
          <w:sz w:val="28"/>
        </w:rPr>
        <w:t>
      7. Ж.Нұрлыбаев ауылдық округінің 2019-2021 жылдарға арналған бюджеті 24, 25 және 26-қосымшаларға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135 905 мың теңге;</w:t>
      </w:r>
    </w:p>
    <w:p>
      <w:pPr>
        <w:spacing w:after="0"/>
        <w:ind w:left="0"/>
        <w:jc w:val="both"/>
      </w:pPr>
      <w:r>
        <w:rPr>
          <w:rFonts w:ascii="Times New Roman"/>
          <w:b w:val="false"/>
          <w:i w:val="false"/>
          <w:color w:val="000000"/>
          <w:sz w:val="28"/>
        </w:rPr>
        <w:t>
      салықтық түсiмдер – 7 990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127 915 мың теңге;</w:t>
      </w:r>
    </w:p>
    <w:p>
      <w:pPr>
        <w:spacing w:after="0"/>
        <w:ind w:left="0"/>
        <w:jc w:val="both"/>
      </w:pPr>
      <w:r>
        <w:rPr>
          <w:rFonts w:ascii="Times New Roman"/>
          <w:b w:val="false"/>
          <w:i w:val="false"/>
          <w:color w:val="000000"/>
          <w:sz w:val="28"/>
        </w:rPr>
        <w:t>
      2) шығындар – 136 843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938 мың теңге.</w:t>
      </w:r>
    </w:p>
    <w:bookmarkStart w:name="z11" w:id="9"/>
    <w:p>
      <w:pPr>
        <w:spacing w:after="0"/>
        <w:ind w:left="0"/>
        <w:jc w:val="both"/>
      </w:pPr>
      <w:r>
        <w:rPr>
          <w:rFonts w:ascii="Times New Roman"/>
          <w:b w:val="false"/>
          <w:i w:val="false"/>
          <w:color w:val="000000"/>
          <w:sz w:val="28"/>
        </w:rPr>
        <w:t>
      8. Атакент кентінің 2019-2021 жылдарға арналған бюджеті 28, 29 және 30-қосымшаларға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306 141 мың теңге;</w:t>
      </w:r>
    </w:p>
    <w:p>
      <w:pPr>
        <w:spacing w:after="0"/>
        <w:ind w:left="0"/>
        <w:jc w:val="both"/>
      </w:pPr>
      <w:r>
        <w:rPr>
          <w:rFonts w:ascii="Times New Roman"/>
          <w:b w:val="false"/>
          <w:i w:val="false"/>
          <w:color w:val="000000"/>
          <w:sz w:val="28"/>
        </w:rPr>
        <w:t>
      салықтық түсiмдер – 45 207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260 934 мың теңге;</w:t>
      </w:r>
    </w:p>
    <w:p>
      <w:pPr>
        <w:spacing w:after="0"/>
        <w:ind w:left="0"/>
        <w:jc w:val="both"/>
      </w:pPr>
      <w:r>
        <w:rPr>
          <w:rFonts w:ascii="Times New Roman"/>
          <w:b w:val="false"/>
          <w:i w:val="false"/>
          <w:color w:val="000000"/>
          <w:sz w:val="28"/>
        </w:rPr>
        <w:t>
      2) шығындар – 310 948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4 807 мың теңге.</w:t>
      </w:r>
    </w:p>
    <w:bookmarkStart w:name="z12" w:id="10"/>
    <w:p>
      <w:pPr>
        <w:spacing w:after="0"/>
        <w:ind w:left="0"/>
        <w:jc w:val="both"/>
      </w:pPr>
      <w:r>
        <w:rPr>
          <w:rFonts w:ascii="Times New Roman"/>
          <w:b w:val="false"/>
          <w:i w:val="false"/>
          <w:color w:val="000000"/>
          <w:sz w:val="28"/>
        </w:rPr>
        <w:t>
      9. Бірлік ауылдық округінің 2019-2021 жылдарға арналған бюджеті 31, 32 және 33-қосымшаларға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202 795 мың теңге;</w:t>
      </w:r>
    </w:p>
    <w:p>
      <w:pPr>
        <w:spacing w:after="0"/>
        <w:ind w:left="0"/>
        <w:jc w:val="both"/>
      </w:pPr>
      <w:r>
        <w:rPr>
          <w:rFonts w:ascii="Times New Roman"/>
          <w:b w:val="false"/>
          <w:i w:val="false"/>
          <w:color w:val="000000"/>
          <w:sz w:val="28"/>
        </w:rPr>
        <w:t>
      салықтық түсiмдер – 8 538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194 257 мың теңге;</w:t>
      </w:r>
    </w:p>
    <w:p>
      <w:pPr>
        <w:spacing w:after="0"/>
        <w:ind w:left="0"/>
        <w:jc w:val="both"/>
      </w:pPr>
      <w:r>
        <w:rPr>
          <w:rFonts w:ascii="Times New Roman"/>
          <w:b w:val="false"/>
          <w:i w:val="false"/>
          <w:color w:val="000000"/>
          <w:sz w:val="28"/>
        </w:rPr>
        <w:t>
      2) шығындар – 204 314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1 519 мың теңге.</w:t>
      </w:r>
    </w:p>
    <w:bookmarkStart w:name="z13" w:id="11"/>
    <w:p>
      <w:pPr>
        <w:spacing w:after="0"/>
        <w:ind w:left="0"/>
        <w:jc w:val="both"/>
      </w:pPr>
      <w:r>
        <w:rPr>
          <w:rFonts w:ascii="Times New Roman"/>
          <w:b w:val="false"/>
          <w:i w:val="false"/>
          <w:color w:val="000000"/>
          <w:sz w:val="28"/>
        </w:rPr>
        <w:t>
      10. Жамбыл ауылдық округінің 2019-2021 жылдарға арналған бюджеті 35, 36 және 37-қосымшаларға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181 121 мың теңге;</w:t>
      </w:r>
    </w:p>
    <w:p>
      <w:pPr>
        <w:spacing w:after="0"/>
        <w:ind w:left="0"/>
        <w:jc w:val="both"/>
      </w:pPr>
      <w:r>
        <w:rPr>
          <w:rFonts w:ascii="Times New Roman"/>
          <w:b w:val="false"/>
          <w:i w:val="false"/>
          <w:color w:val="000000"/>
          <w:sz w:val="28"/>
        </w:rPr>
        <w:t>
      салықтық түсiмдер – 9 320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–171 801 мың теңге;</w:t>
      </w:r>
    </w:p>
    <w:p>
      <w:pPr>
        <w:spacing w:after="0"/>
        <w:ind w:left="0"/>
        <w:jc w:val="both"/>
      </w:pPr>
      <w:r>
        <w:rPr>
          <w:rFonts w:ascii="Times New Roman"/>
          <w:b w:val="false"/>
          <w:i w:val="false"/>
          <w:color w:val="000000"/>
          <w:sz w:val="28"/>
        </w:rPr>
        <w:t>
      2) шығындар – 183 405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2 284 мың теңге.</w:t>
      </w:r>
    </w:p>
    <w:bookmarkStart w:name="z14" w:id="12"/>
    <w:p>
      <w:pPr>
        <w:spacing w:after="0"/>
        <w:ind w:left="0"/>
        <w:jc w:val="both"/>
      </w:pPr>
      <w:r>
        <w:rPr>
          <w:rFonts w:ascii="Times New Roman"/>
          <w:b w:val="false"/>
          <w:i w:val="false"/>
          <w:color w:val="000000"/>
          <w:sz w:val="28"/>
        </w:rPr>
        <w:t>
      11. Мақтаарал ауылдық округінің 2019-2021 жылдарға арналған бюджеті 39, 40 және 41-қосымшаларға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262 537 мың теңге;</w:t>
      </w:r>
    </w:p>
    <w:p>
      <w:pPr>
        <w:spacing w:after="0"/>
        <w:ind w:left="0"/>
        <w:jc w:val="both"/>
      </w:pPr>
      <w:r>
        <w:rPr>
          <w:rFonts w:ascii="Times New Roman"/>
          <w:b w:val="false"/>
          <w:i w:val="false"/>
          <w:color w:val="000000"/>
          <w:sz w:val="28"/>
        </w:rPr>
        <w:t>
      салықтық түсiмдер – 14 528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248 009 мың теңге;</w:t>
      </w:r>
    </w:p>
    <w:p>
      <w:pPr>
        <w:spacing w:after="0"/>
        <w:ind w:left="0"/>
        <w:jc w:val="both"/>
      </w:pPr>
      <w:r>
        <w:rPr>
          <w:rFonts w:ascii="Times New Roman"/>
          <w:b w:val="false"/>
          <w:i w:val="false"/>
          <w:color w:val="000000"/>
          <w:sz w:val="28"/>
        </w:rPr>
        <w:t>
      2) шығындар – 263 036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499 мың теңге.".</w:t>
      </w:r>
    </w:p>
    <w:bookmarkStart w:name="z15" w:id="1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17" w:id="15"/>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А.Қалыбеков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Мырзакент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Еңбекші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Жаңажол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Иіржар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Ж.Нұрлыбаев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Атакент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наурыздағы № 48-306-VI</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Мақтарал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