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2c42" w14:textId="3992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2018 жылғы 29 желтоқсандағы № 44-289-VI "2019-2021 жылдарға арналған кенттер мен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17 мамырдағы № 51-324-VI шешiмi. Түркістан облысының Әдiлет департаментiнде 2019 жылғы 22 мамырда № 5062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Мақтаарал аудандық мәслихатының 2019 жылғы 24 сәуірдегі № 50-322-VI "Мақтаарал аудандық мәслихатының 2019 жылғы 24 желтоқсандағы № 43-280-VI "2019-2021 жылдарға арналған аудандық бюджет туралы" шешіміне өзгерістер мен толықтыру енгізу туралы" Нормативтік құқықтық актілерді мемлекеттік тіркеу тізілімінде № 5012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2018 жылғы 29 желтоқсандағы № 44-289-VI "2019-2021 жылдарға арналған кенттер мен ауылдық округтердің бюджеті туралы" (Нормативтік құқықтық актілерді мемлекеттік тіркеу тізілімінде № 4879 тіркелген, 2019 жылғы 25 қаңтардағы "Мақтаарал тынысы" газетінде және 2019 жылғы 31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 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Достық ауылдық округінің 2019-2021 жылдарға арналған бюджеті 1, 2 және 3 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223 349 мың теңге:</w:t>
      </w:r>
    </w:p>
    <w:p>
      <w:pPr>
        <w:spacing w:after="0"/>
        <w:ind w:left="0"/>
        <w:jc w:val="both"/>
      </w:pPr>
      <w:r>
        <w:rPr>
          <w:rFonts w:ascii="Times New Roman"/>
          <w:b w:val="false"/>
          <w:i w:val="false"/>
          <w:color w:val="000000"/>
          <w:sz w:val="28"/>
        </w:rPr>
        <w:t>
      салықтық түсiмдер – 9 700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213 649 мың теңге;</w:t>
      </w:r>
    </w:p>
    <w:p>
      <w:pPr>
        <w:spacing w:after="0"/>
        <w:ind w:left="0"/>
        <w:jc w:val="both"/>
      </w:pPr>
      <w:r>
        <w:rPr>
          <w:rFonts w:ascii="Times New Roman"/>
          <w:b w:val="false"/>
          <w:i w:val="false"/>
          <w:color w:val="000000"/>
          <w:sz w:val="28"/>
        </w:rPr>
        <w:t>
      2) шығындар – 225 434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2 085 мың теңге.</w:t>
      </w:r>
    </w:p>
    <w:bookmarkStart w:name="z5" w:id="3"/>
    <w:p>
      <w:pPr>
        <w:spacing w:after="0"/>
        <w:ind w:left="0"/>
        <w:jc w:val="both"/>
      </w:pPr>
      <w:r>
        <w:rPr>
          <w:rFonts w:ascii="Times New Roman"/>
          <w:b w:val="false"/>
          <w:i w:val="false"/>
          <w:color w:val="000000"/>
          <w:sz w:val="28"/>
        </w:rPr>
        <w:t>
      2. А.Қалыбеков ауылдық округінің 2019-2021 жылдарға арналған бюджеті 5, 6 және 7-қосымшаларға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170 265 мың теңге;</w:t>
      </w:r>
    </w:p>
    <w:p>
      <w:pPr>
        <w:spacing w:after="0"/>
        <w:ind w:left="0"/>
        <w:jc w:val="both"/>
      </w:pPr>
      <w:r>
        <w:rPr>
          <w:rFonts w:ascii="Times New Roman"/>
          <w:b w:val="false"/>
          <w:i w:val="false"/>
          <w:color w:val="000000"/>
          <w:sz w:val="28"/>
        </w:rPr>
        <w:t>
      салықтық түсiмдер – 5 647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164 618 мың теңге;</w:t>
      </w:r>
    </w:p>
    <w:p>
      <w:pPr>
        <w:spacing w:after="0"/>
        <w:ind w:left="0"/>
        <w:jc w:val="both"/>
      </w:pPr>
      <w:r>
        <w:rPr>
          <w:rFonts w:ascii="Times New Roman"/>
          <w:b w:val="false"/>
          <w:i w:val="false"/>
          <w:color w:val="000000"/>
          <w:sz w:val="28"/>
        </w:rPr>
        <w:t>
      2) шығындар – 171 558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1 293 мың теңге.</w:t>
      </w:r>
    </w:p>
    <w:bookmarkStart w:name="z6" w:id="4"/>
    <w:p>
      <w:pPr>
        <w:spacing w:after="0"/>
        <w:ind w:left="0"/>
        <w:jc w:val="both"/>
      </w:pPr>
      <w:r>
        <w:rPr>
          <w:rFonts w:ascii="Times New Roman"/>
          <w:b w:val="false"/>
          <w:i w:val="false"/>
          <w:color w:val="000000"/>
          <w:sz w:val="28"/>
        </w:rPr>
        <w:t>
      3. Мырзакент кентінің 2019-2021 жылдарға арналған бюджеті 9, 10 және 11-қосымшаларға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360 946 мың теңге;</w:t>
      </w:r>
    </w:p>
    <w:p>
      <w:pPr>
        <w:spacing w:after="0"/>
        <w:ind w:left="0"/>
        <w:jc w:val="both"/>
      </w:pPr>
      <w:r>
        <w:rPr>
          <w:rFonts w:ascii="Times New Roman"/>
          <w:b w:val="false"/>
          <w:i w:val="false"/>
          <w:color w:val="000000"/>
          <w:sz w:val="28"/>
        </w:rPr>
        <w:t>
      салықтық түсiмдер – 26 420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334 526 мың теңге;</w:t>
      </w:r>
    </w:p>
    <w:p>
      <w:pPr>
        <w:spacing w:after="0"/>
        <w:ind w:left="0"/>
        <w:jc w:val="both"/>
      </w:pPr>
      <w:r>
        <w:rPr>
          <w:rFonts w:ascii="Times New Roman"/>
          <w:b w:val="false"/>
          <w:i w:val="false"/>
          <w:color w:val="000000"/>
          <w:sz w:val="28"/>
        </w:rPr>
        <w:t>
      2) шығындар – 364 934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2 488 мың теңге.</w:t>
      </w:r>
    </w:p>
    <w:bookmarkStart w:name="z7" w:id="5"/>
    <w:p>
      <w:pPr>
        <w:spacing w:after="0"/>
        <w:ind w:left="0"/>
        <w:jc w:val="both"/>
      </w:pPr>
      <w:r>
        <w:rPr>
          <w:rFonts w:ascii="Times New Roman"/>
          <w:b w:val="false"/>
          <w:i w:val="false"/>
          <w:color w:val="000000"/>
          <w:sz w:val="28"/>
        </w:rPr>
        <w:t>
      4. Еңбекші ауылдық округінің 2019-2021 жылдарға арналған бюджеті 12, 13 және 14-қосымшаларға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124 189 мың теңге;</w:t>
      </w:r>
    </w:p>
    <w:p>
      <w:pPr>
        <w:spacing w:after="0"/>
        <w:ind w:left="0"/>
        <w:jc w:val="both"/>
      </w:pPr>
      <w:r>
        <w:rPr>
          <w:rFonts w:ascii="Times New Roman"/>
          <w:b w:val="false"/>
          <w:i w:val="false"/>
          <w:color w:val="000000"/>
          <w:sz w:val="28"/>
        </w:rPr>
        <w:t>
      салықтық түсiмдер – 5 716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118 473 мың теңге;</w:t>
      </w:r>
    </w:p>
    <w:p>
      <w:pPr>
        <w:spacing w:after="0"/>
        <w:ind w:left="0"/>
        <w:jc w:val="both"/>
      </w:pPr>
      <w:r>
        <w:rPr>
          <w:rFonts w:ascii="Times New Roman"/>
          <w:b w:val="false"/>
          <w:i w:val="false"/>
          <w:color w:val="000000"/>
          <w:sz w:val="28"/>
        </w:rPr>
        <w:t>
      2) шығындар – 124 466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277 мың теңге.</w:t>
      </w:r>
    </w:p>
    <w:bookmarkStart w:name="z8" w:id="6"/>
    <w:p>
      <w:pPr>
        <w:spacing w:after="0"/>
        <w:ind w:left="0"/>
        <w:jc w:val="both"/>
      </w:pPr>
      <w:r>
        <w:rPr>
          <w:rFonts w:ascii="Times New Roman"/>
          <w:b w:val="false"/>
          <w:i w:val="false"/>
          <w:color w:val="000000"/>
          <w:sz w:val="28"/>
        </w:rPr>
        <w:t>
      5. Жаңа жол ауылдық округінің 2019-2021 жылдарға арналған бюджеті 16, 17 және 18-қосымшаларға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198 757 мың теңге;</w:t>
      </w:r>
    </w:p>
    <w:p>
      <w:pPr>
        <w:spacing w:after="0"/>
        <w:ind w:left="0"/>
        <w:jc w:val="both"/>
      </w:pPr>
      <w:r>
        <w:rPr>
          <w:rFonts w:ascii="Times New Roman"/>
          <w:b w:val="false"/>
          <w:i w:val="false"/>
          <w:color w:val="000000"/>
          <w:sz w:val="28"/>
        </w:rPr>
        <w:t>
      салықтық түсiмдер – 7 688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191 069 мың теңге;</w:t>
      </w:r>
    </w:p>
    <w:p>
      <w:pPr>
        <w:spacing w:after="0"/>
        <w:ind w:left="0"/>
        <w:jc w:val="both"/>
      </w:pPr>
      <w:r>
        <w:rPr>
          <w:rFonts w:ascii="Times New Roman"/>
          <w:b w:val="false"/>
          <w:i w:val="false"/>
          <w:color w:val="000000"/>
          <w:sz w:val="28"/>
        </w:rPr>
        <w:t>
      2) шығындар – 198 973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216 мың теңге.</w:t>
      </w:r>
    </w:p>
    <w:bookmarkStart w:name="z9" w:id="7"/>
    <w:p>
      <w:pPr>
        <w:spacing w:after="0"/>
        <w:ind w:left="0"/>
        <w:jc w:val="both"/>
      </w:pPr>
      <w:r>
        <w:rPr>
          <w:rFonts w:ascii="Times New Roman"/>
          <w:b w:val="false"/>
          <w:i w:val="false"/>
          <w:color w:val="000000"/>
          <w:sz w:val="28"/>
        </w:rPr>
        <w:t>
      6. Иіржар ауылдық округінің 2019-2021 жылдарға арналған бюджеті 20, 21 және 22-қосымшаларға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167 547 мың теңге;</w:t>
      </w:r>
    </w:p>
    <w:p>
      <w:pPr>
        <w:spacing w:after="0"/>
        <w:ind w:left="0"/>
        <w:jc w:val="both"/>
      </w:pPr>
      <w:r>
        <w:rPr>
          <w:rFonts w:ascii="Times New Roman"/>
          <w:b w:val="false"/>
          <w:i w:val="false"/>
          <w:color w:val="000000"/>
          <w:sz w:val="28"/>
        </w:rPr>
        <w:t>
      салықтық түсiмдер – 6 670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160 877 мың теңге;</w:t>
      </w:r>
    </w:p>
    <w:p>
      <w:pPr>
        <w:spacing w:after="0"/>
        <w:ind w:left="0"/>
        <w:jc w:val="both"/>
      </w:pPr>
      <w:r>
        <w:rPr>
          <w:rFonts w:ascii="Times New Roman"/>
          <w:b w:val="false"/>
          <w:i w:val="false"/>
          <w:color w:val="000000"/>
          <w:sz w:val="28"/>
        </w:rPr>
        <w:t>
      2) шығындар – 170 867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3 320 мың теңге.</w:t>
      </w:r>
    </w:p>
    <w:bookmarkStart w:name="z10" w:id="8"/>
    <w:p>
      <w:pPr>
        <w:spacing w:after="0"/>
        <w:ind w:left="0"/>
        <w:jc w:val="both"/>
      </w:pPr>
      <w:r>
        <w:rPr>
          <w:rFonts w:ascii="Times New Roman"/>
          <w:b w:val="false"/>
          <w:i w:val="false"/>
          <w:color w:val="000000"/>
          <w:sz w:val="28"/>
        </w:rPr>
        <w:t>
      7. Ж.Нұрлыбаев ауылдық округінің 2019-2021 жылдарға арналған бюджеті 24, 25 және 26-қосымшаларға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137 382 мың теңге;</w:t>
      </w:r>
    </w:p>
    <w:p>
      <w:pPr>
        <w:spacing w:after="0"/>
        <w:ind w:left="0"/>
        <w:jc w:val="both"/>
      </w:pPr>
      <w:r>
        <w:rPr>
          <w:rFonts w:ascii="Times New Roman"/>
          <w:b w:val="false"/>
          <w:i w:val="false"/>
          <w:color w:val="000000"/>
          <w:sz w:val="28"/>
        </w:rPr>
        <w:t>
      салықтық түсiмдер – 7 990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129 392 мың теңге;</w:t>
      </w:r>
    </w:p>
    <w:p>
      <w:pPr>
        <w:spacing w:after="0"/>
        <w:ind w:left="0"/>
        <w:jc w:val="both"/>
      </w:pPr>
      <w:r>
        <w:rPr>
          <w:rFonts w:ascii="Times New Roman"/>
          <w:b w:val="false"/>
          <w:i w:val="false"/>
          <w:color w:val="000000"/>
          <w:sz w:val="28"/>
        </w:rPr>
        <w:t>
      2) шығындар – 138 320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938 мың теңге.</w:t>
      </w:r>
    </w:p>
    <w:bookmarkStart w:name="z11" w:id="9"/>
    <w:p>
      <w:pPr>
        <w:spacing w:after="0"/>
        <w:ind w:left="0"/>
        <w:jc w:val="both"/>
      </w:pPr>
      <w:r>
        <w:rPr>
          <w:rFonts w:ascii="Times New Roman"/>
          <w:b w:val="false"/>
          <w:i w:val="false"/>
          <w:color w:val="000000"/>
          <w:sz w:val="28"/>
        </w:rPr>
        <w:t>
      8. Атакент кентінің 2019-2021 жылдарға арналған бюджеті 28, 29 және 30-қосымшаларға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306 845 мың теңге;</w:t>
      </w:r>
    </w:p>
    <w:p>
      <w:pPr>
        <w:spacing w:after="0"/>
        <w:ind w:left="0"/>
        <w:jc w:val="both"/>
      </w:pPr>
      <w:r>
        <w:rPr>
          <w:rFonts w:ascii="Times New Roman"/>
          <w:b w:val="false"/>
          <w:i w:val="false"/>
          <w:color w:val="000000"/>
          <w:sz w:val="28"/>
        </w:rPr>
        <w:t>
      салықтық түсiмдер – 45 207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259 638 мың теңге;</w:t>
      </w:r>
    </w:p>
    <w:p>
      <w:pPr>
        <w:spacing w:after="0"/>
        <w:ind w:left="0"/>
        <w:jc w:val="both"/>
      </w:pPr>
      <w:r>
        <w:rPr>
          <w:rFonts w:ascii="Times New Roman"/>
          <w:b w:val="false"/>
          <w:i w:val="false"/>
          <w:color w:val="000000"/>
          <w:sz w:val="28"/>
        </w:rPr>
        <w:t>
      2) шығындар – 311 652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4 807 мың теңге.</w:t>
      </w:r>
    </w:p>
    <w:bookmarkStart w:name="z12" w:id="10"/>
    <w:p>
      <w:pPr>
        <w:spacing w:after="0"/>
        <w:ind w:left="0"/>
        <w:jc w:val="both"/>
      </w:pPr>
      <w:r>
        <w:rPr>
          <w:rFonts w:ascii="Times New Roman"/>
          <w:b w:val="false"/>
          <w:i w:val="false"/>
          <w:color w:val="000000"/>
          <w:sz w:val="28"/>
        </w:rPr>
        <w:t>
      9. Бірлік ауылдық округінің 2019-2021 жылдарға арналған бюджеті 31, 32 және 33-қосымшаларға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204 182 мың теңге;</w:t>
      </w:r>
    </w:p>
    <w:p>
      <w:pPr>
        <w:spacing w:after="0"/>
        <w:ind w:left="0"/>
        <w:jc w:val="both"/>
      </w:pPr>
      <w:r>
        <w:rPr>
          <w:rFonts w:ascii="Times New Roman"/>
          <w:b w:val="false"/>
          <w:i w:val="false"/>
          <w:color w:val="000000"/>
          <w:sz w:val="28"/>
        </w:rPr>
        <w:t>
      салықтық түсiмдер – 8 538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195 644 мың теңге;</w:t>
      </w:r>
    </w:p>
    <w:p>
      <w:pPr>
        <w:spacing w:after="0"/>
        <w:ind w:left="0"/>
        <w:jc w:val="both"/>
      </w:pPr>
      <w:r>
        <w:rPr>
          <w:rFonts w:ascii="Times New Roman"/>
          <w:b w:val="false"/>
          <w:i w:val="false"/>
          <w:color w:val="000000"/>
          <w:sz w:val="28"/>
        </w:rPr>
        <w:t>
      2) шығындар – 205 701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1 519 мың теңге.</w:t>
      </w:r>
    </w:p>
    <w:bookmarkStart w:name="z13" w:id="11"/>
    <w:p>
      <w:pPr>
        <w:spacing w:after="0"/>
        <w:ind w:left="0"/>
        <w:jc w:val="both"/>
      </w:pPr>
      <w:r>
        <w:rPr>
          <w:rFonts w:ascii="Times New Roman"/>
          <w:b w:val="false"/>
          <w:i w:val="false"/>
          <w:color w:val="000000"/>
          <w:sz w:val="28"/>
        </w:rPr>
        <w:t>
      10. Жамбыл ауылдық округінің 2019-2021 жылдарға арналған бюджеті 35, 36 және 37-қосымшаларға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183 006 мың теңге;</w:t>
      </w:r>
    </w:p>
    <w:p>
      <w:pPr>
        <w:spacing w:after="0"/>
        <w:ind w:left="0"/>
        <w:jc w:val="both"/>
      </w:pPr>
      <w:r>
        <w:rPr>
          <w:rFonts w:ascii="Times New Roman"/>
          <w:b w:val="false"/>
          <w:i w:val="false"/>
          <w:color w:val="000000"/>
          <w:sz w:val="28"/>
        </w:rPr>
        <w:t>
      салықтық түсiмдер – 9 320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–173 686 мың теңге;</w:t>
      </w:r>
    </w:p>
    <w:p>
      <w:pPr>
        <w:spacing w:after="0"/>
        <w:ind w:left="0"/>
        <w:jc w:val="both"/>
      </w:pPr>
      <w:r>
        <w:rPr>
          <w:rFonts w:ascii="Times New Roman"/>
          <w:b w:val="false"/>
          <w:i w:val="false"/>
          <w:color w:val="000000"/>
          <w:sz w:val="28"/>
        </w:rPr>
        <w:t>
      2) шығындар – 186 790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2 284 мың теңге.</w:t>
      </w:r>
    </w:p>
    <w:bookmarkStart w:name="z14" w:id="12"/>
    <w:p>
      <w:pPr>
        <w:spacing w:after="0"/>
        <w:ind w:left="0"/>
        <w:jc w:val="both"/>
      </w:pPr>
      <w:r>
        <w:rPr>
          <w:rFonts w:ascii="Times New Roman"/>
          <w:b w:val="false"/>
          <w:i w:val="false"/>
          <w:color w:val="000000"/>
          <w:sz w:val="28"/>
        </w:rPr>
        <w:t>
      11. Мақтаарал ауылдық округінің 2019-2021 жылдарға арналған бюджеті 39, 40 және 41-қосымшаларға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266 276 мың теңге;</w:t>
      </w:r>
    </w:p>
    <w:p>
      <w:pPr>
        <w:spacing w:after="0"/>
        <w:ind w:left="0"/>
        <w:jc w:val="both"/>
      </w:pPr>
      <w:r>
        <w:rPr>
          <w:rFonts w:ascii="Times New Roman"/>
          <w:b w:val="false"/>
          <w:i w:val="false"/>
          <w:color w:val="000000"/>
          <w:sz w:val="28"/>
        </w:rPr>
        <w:t>
      салықтық түсiмдер – 14 528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251 748 мың теңге;</w:t>
      </w:r>
    </w:p>
    <w:p>
      <w:pPr>
        <w:spacing w:after="0"/>
        <w:ind w:left="0"/>
        <w:jc w:val="both"/>
      </w:pPr>
      <w:r>
        <w:rPr>
          <w:rFonts w:ascii="Times New Roman"/>
          <w:b w:val="false"/>
          <w:i w:val="false"/>
          <w:color w:val="000000"/>
          <w:sz w:val="28"/>
        </w:rPr>
        <w:t>
      2) шығындар – 266 775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499 мың теңге.".</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Start w:name="z15" w:id="13"/>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1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16" w:id="1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А.Жолдасов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Достық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А.Қалыбеков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Мырзакент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Еңбекші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Жаңажол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Иіржар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Ж.Нұрлыбаев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Атакент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Бірлік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51-324-VI</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Мақтарал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