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205f" w14:textId="6d12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2018 жылғы 20 желтоқсандағы № 37/1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27 маусымдағы № 45/1 шешiмi. Түркістан облысының Әдiлет департаментiнде 2019 жылғы 9 шілдеде № 5128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2018 жылғы 20 желтоқсандағы № 37/1 "2019-2021 жылдарға арналған аудандық бюджет туралы" (Нормативтік құқықтық актілерді мемлекеттік тіркеу тізілімінде 4849 нөмірімен тіркелген, 2019 жылғы 26 қаңтардағы "Ордабасы оттары" газетінде және 2019 жылы 29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24 442 833 мың теңге:</w:t>
      </w:r>
    </w:p>
    <w:p>
      <w:pPr>
        <w:spacing w:after="0"/>
        <w:ind w:left="0"/>
        <w:jc w:val="both"/>
      </w:pPr>
      <w:r>
        <w:rPr>
          <w:rFonts w:ascii="Times New Roman"/>
          <w:b w:val="false"/>
          <w:i w:val="false"/>
          <w:color w:val="000000"/>
          <w:sz w:val="28"/>
        </w:rPr>
        <w:t>
      салықтық түсімдер – 1 049 421 мың теңге;</w:t>
      </w:r>
    </w:p>
    <w:p>
      <w:pPr>
        <w:spacing w:after="0"/>
        <w:ind w:left="0"/>
        <w:jc w:val="both"/>
      </w:pPr>
      <w:r>
        <w:rPr>
          <w:rFonts w:ascii="Times New Roman"/>
          <w:b w:val="false"/>
          <w:i w:val="false"/>
          <w:color w:val="000000"/>
          <w:sz w:val="28"/>
        </w:rPr>
        <w:t>
      салықтық емес түсімдер – 16 854 мың теңге;</w:t>
      </w:r>
    </w:p>
    <w:p>
      <w:pPr>
        <w:spacing w:after="0"/>
        <w:ind w:left="0"/>
        <w:jc w:val="both"/>
      </w:pPr>
      <w:r>
        <w:rPr>
          <w:rFonts w:ascii="Times New Roman"/>
          <w:b w:val="false"/>
          <w:i w:val="false"/>
          <w:color w:val="000000"/>
          <w:sz w:val="28"/>
        </w:rPr>
        <w:t>
      негізгі капиталды сатудан түсетін түсімдер – 26 299 мың теңге;</w:t>
      </w:r>
    </w:p>
    <w:p>
      <w:pPr>
        <w:spacing w:after="0"/>
        <w:ind w:left="0"/>
        <w:jc w:val="both"/>
      </w:pPr>
      <w:r>
        <w:rPr>
          <w:rFonts w:ascii="Times New Roman"/>
          <w:b w:val="false"/>
          <w:i w:val="false"/>
          <w:color w:val="000000"/>
          <w:sz w:val="28"/>
        </w:rPr>
        <w:t>
      трансферттер түсімі – 23 350 259 мың теңге;</w:t>
      </w:r>
    </w:p>
    <w:p>
      <w:pPr>
        <w:spacing w:after="0"/>
        <w:ind w:left="0"/>
        <w:jc w:val="both"/>
      </w:pPr>
      <w:r>
        <w:rPr>
          <w:rFonts w:ascii="Times New Roman"/>
          <w:b w:val="false"/>
          <w:i w:val="false"/>
          <w:color w:val="000000"/>
          <w:sz w:val="28"/>
        </w:rPr>
        <w:t>
      2) шығындар – 24 551 571 мың теңге;</w:t>
      </w:r>
    </w:p>
    <w:p>
      <w:pPr>
        <w:spacing w:after="0"/>
        <w:ind w:left="0"/>
        <w:jc w:val="both"/>
      </w:pPr>
      <w:r>
        <w:rPr>
          <w:rFonts w:ascii="Times New Roman"/>
          <w:b w:val="false"/>
          <w:i w:val="false"/>
          <w:color w:val="000000"/>
          <w:sz w:val="28"/>
        </w:rPr>
        <w:t>
      3) таза бюджеттік кредиттеу – -12 199 мың теңге:</w:t>
      </w:r>
    </w:p>
    <w:p>
      <w:pPr>
        <w:spacing w:after="0"/>
        <w:ind w:left="0"/>
        <w:jc w:val="both"/>
      </w:pPr>
      <w:r>
        <w:rPr>
          <w:rFonts w:ascii="Times New Roman"/>
          <w:b w:val="false"/>
          <w:i w:val="false"/>
          <w:color w:val="000000"/>
          <w:sz w:val="28"/>
        </w:rPr>
        <w:t>
      бюджеттік кредиттер – 26 513 мың теңге;</w:t>
      </w:r>
    </w:p>
    <w:p>
      <w:pPr>
        <w:spacing w:after="0"/>
        <w:ind w:left="0"/>
        <w:jc w:val="both"/>
      </w:pPr>
      <w:r>
        <w:rPr>
          <w:rFonts w:ascii="Times New Roman"/>
          <w:b w:val="false"/>
          <w:i w:val="false"/>
          <w:color w:val="000000"/>
          <w:sz w:val="28"/>
        </w:rPr>
        <w:t>
      бюджеттік кредиттерді өтеу – 38 712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- 96 539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96 539 мың теңге:</w:t>
      </w:r>
    </w:p>
    <w:p>
      <w:pPr>
        <w:spacing w:after="0"/>
        <w:ind w:left="0"/>
        <w:jc w:val="both"/>
      </w:pPr>
      <w:r>
        <w:rPr>
          <w:rFonts w:ascii="Times New Roman"/>
          <w:b w:val="false"/>
          <w:i w:val="false"/>
          <w:color w:val="000000"/>
          <w:sz w:val="28"/>
        </w:rPr>
        <w:t>
      қарыздар түсімі – 26 513 мың теңге;</w:t>
      </w:r>
    </w:p>
    <w:p>
      <w:pPr>
        <w:spacing w:after="0"/>
        <w:ind w:left="0"/>
        <w:jc w:val="both"/>
      </w:pPr>
      <w:r>
        <w:rPr>
          <w:rFonts w:ascii="Times New Roman"/>
          <w:b w:val="false"/>
          <w:i w:val="false"/>
          <w:color w:val="000000"/>
          <w:sz w:val="28"/>
        </w:rPr>
        <w:t>
      қарыздарды өтеу – 38 712 мың теңге;</w:t>
      </w:r>
    </w:p>
    <w:p>
      <w:pPr>
        <w:spacing w:after="0"/>
        <w:ind w:left="0"/>
        <w:jc w:val="both"/>
      </w:pPr>
      <w:r>
        <w:rPr>
          <w:rFonts w:ascii="Times New Roman"/>
          <w:b w:val="false"/>
          <w:i w:val="false"/>
          <w:color w:val="000000"/>
          <w:sz w:val="28"/>
        </w:rPr>
        <w:t>
      бюджет қаражатының пайдаланылатын қалдықтары – 108 738 мың тенге.".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45/1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188"/>
        <w:gridCol w:w="5806"/>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24 442 833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23 350 259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23 350 259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23 350 259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24 551 571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12 310 141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9 014 013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1 688 247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1 688 247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106 257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45/1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2019-2021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